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449c" w14:textId="c954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Коктубекского сельского округа от 1 июля 2016 года № 2 "Об установлении ограничительных мероприятий в товариществе с ограниченной ответственностью Агрофирма "Ақжар Өндіріс" Коктубекского сельского округа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Коктубекского сельского округа Майского района Павлодарской области от 29 ноября 2016 года № 3. Зарегистрировано Департаментом юстиции Павлодарской области 23 декабря 2016 года № 5304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Майского района от 8 ноября 2016 года № 2, аким Коктубекского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болезни ринопневмонии лошадей, снять ограничительные мероприятия, установленные на территории товарищества с ограниченной ответственностью Агрофирма "Ақжар Өндіріс", расположенного в Коктубекском сельском округе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Коктубекского сельского округа от 1 июля 2016 года № 2 "Об установлении ограничительных мероприятий в товариществе с ограниченной ответственностью Агрофирма "Ақжар Өндіріс" Коктубекского сельского округа Майского района" (зарегистировано в Реестре государственной регистрации нормативных правовых актов Департамента юстиции Павлодарской области № 5172 от 22 июля 2016 года, опубликовано в районной газете "Шамшырак" № 32 (8270) от 30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Коктубекского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"Майская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"29"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"29"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