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afca" w14:textId="3f6a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Павлодарского района от 29 апреля 2015 года № 142/4 "Об установлении квоты рабочих мест для лиц, состоящих на учете службы пробации уголовно-исполнительной системы, освобожденных из мест лишения свободы и несовершеннолетних выпускников интернатных организаций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05 февраля 2016 года № 47/2. Зарегистрировано Департаментом юстиции Павлодарской области 24 февраля 2016 года № 4935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29 апреля 2015 года № 142/4 "Об установлении квоты рабочих мест для лиц, состоящих на учете службы пробации уголовно-исполнительной системы, освобожденных из мест лишения свободы и несовершеннолетних выпускников интернатных организаций Павлодарского района" (зарегистрировано в Реестре государственной регистрации нормативных правовых актов за № 4474, опубликовано 28 мая 2015 года в газетах "Заман тынысы" № 21 (8039), "Нива" № 21 (208)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слова и цифры "пунктом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года" заменить словами и цифрами "подпунктом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