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c748" w14:textId="326c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марта 2016 года № 58/425. Зарегистрировано Департаментом юстиции Павлодарской области 9 марта 2016 года № 4973. Утратило силу решением маслихата Павлодарского района Павлодарской области от 17 марта 2017 года № 14/98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17.03.2017 № 14/98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Павлодарского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маслихата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Павлодарского района"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Павлодарского района"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Павлодарского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Павлодарского района (далее -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определяется государственным органом исходя из своей специфики и распределяется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"Б" вносятся в их послужные 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* - мероприятия определяются с учетом их направленности на достижение стратегической цели (целей)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государственного органа, а в случае ее (их) отсутствия, </w:t>
      </w:r>
      <w:r>
        <w:rPr>
          <w:rFonts w:ascii="Times New Roman"/>
          <w:b w:val="false"/>
          <w:i/>
          <w:color w:val="000000"/>
          <w:sz w:val="28"/>
        </w:rPr>
        <w:t>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оцениваемый период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.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4526"/>
        <w:gridCol w:w="1642"/>
        <w:gridCol w:w="4094"/>
        <w:gridCol w:w="777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 Дата: 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