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435" w14:textId="256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Павлодарского района от 10 февраля 2015 года № 35/2 "Об утверждении Положения о государственном учреждении "Отдел образования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5 марта 2016 года № 70/3. Зарегистрировано Департаментом юстиции Павлодарской области 11 апреля 2016 года № 5059. Утратило силу постановлением акимата Павлодарского района Павлодарской области от 29 декабря 2017 года № 423/12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29.12.2017 № 423/12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10 февраля 2015 года № 35/2 "Об утверждении Положения о государственном учреждении "Отдел образования Павлодарского района" (зарегистрировано в Реестре государственной регистрации нормативных правовых актов за № 4341, опубликовано 19 марта 2015 года в газетах "Заман тынысы" № 11 (8029), "Нива" № 11 (198)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Павлодарского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2016 года № 70/3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Павлодарского района"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Павлодарского района" является государственным органом Республики Казахстан, осуществляющим государственную политику в сфере образования на территории Павлодарского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Павлодарского района"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образования Павлодарского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Павлодарского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Павлодарского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Павлодарского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Павлодарского района"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Павлодарского района"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образования Павлодарского района": Республика Казахстан, Павлодарская область, 140000, город Павлодар, улица Толстого, 22.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образования Павлодарского района": понедельник - пятница с 9.00 до 18.30 часов, обеденный перерыв с 13.00 до 14.30 часов, выходные дни: суббота - воскресенье.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"Павлодар ауданының білім беру бөлімі" мемлекеттік мекемесі.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образования Павлодарского района".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образования Павлодарского района" является государство в лице акимата Павлодарского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Павлодарского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образования Павлодарского района" осуществляется из местного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образования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Павлодарского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Павлодарского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Павлодарского района"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образования Павлодарского района": реализация государственной политики в сфере образования.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образования Павлодарского района" является обеспечение конституционных прав и свобод граждан в сфере образования.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образования Павлодарского района" является осуществление на уровне района государственной политики в сфере образования.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 государственного учреждения "Отдел образования Павлодарского района":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Республике Казахстан, уважения к государственным символам и государственному языку, почитания народных традиций;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профессиональной мотивации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развития технического и профессионального образования передовым темпом через активное взаимодействие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специальных условий для получения образования лицами с ограниченными возможностями.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 государственного учреждения "Отдел образования Павлодарского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дополнительное образование детей, осуществляемое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в уполномоченные органы в области образования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на утверждение акимата района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методических кабинетов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оставшимися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формировании социальной инфраструктуры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порядок информирования и проведения консультаций, осуществления мероприятий по защите прав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издает акты по вопросам управления подведомственными юридическими лицами, обеспечивает контроль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функции заказчика и организатора конкурсов в процессе проведения государственных закупок товаров, работ и услуг, осуществляет контроль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исполняет и организует исполнение поручений акима,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устанавливает и развивает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помощь подведомственным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внутренний контроль финансово-хозяйственной деятельности подведомственных организаций и объектов образования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аттестацию на профессиональную компетентность руководителей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своевременное рассмотрение в государственном учреждении "Отдел образования Павлодарского района" и в подведомственных организациях предложений, заявлений, жалоб граждан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оплата труда патронатного воспитателя путем перечисления денежных средств на его текущий счет.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основным направлениям развития, оперативному решению проблем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"Отдел образования Павлодарского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Павлодарского района"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образования Павлодарского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Павлодарского района"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образования Павлодарского района" назначается на должность и освобождается от должности акимом Павлодарского района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образования Павлодарского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образования Павлодарского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образования Павлодарского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образования Павлодарского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руководителей подведомственных организаций образования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образования Павлодарского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образования Павлодарского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образования Павлодарского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образования Павлодарского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Павлодарского района"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образования Павлодарского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Павлодарского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образования Павлодарского района", относится к районной коммунальной собственности.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образования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Павлодарского района"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образования Павлодарского района" осуществляются в соответствии с законодательством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государственного учреждения "Отдел образования Павлодарского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Павлодарского района"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образования Павлодарского района" имеет следующие организации, находящиеся в ведении: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"Достыкская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"Ефремовская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"Зангарская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"Заринская средня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"Красноармейская средня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"Луганская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"Маралдинская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"Мичуринская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"Ольгинская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"Пресновская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"Рождественская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"Розовская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"Чернорецкая средняя общеобразовательная школа № 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"Чернорецкая средняя общеобразовательная школа № 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"Черноярская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"Шакатская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"Ямышевская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"Богдановская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"Григорьевская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"Духовницкая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"Кенесская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"Сычевская основная общеобразовательная школа".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казенные коммунальные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казенное коммунальное предприятие "Детская музыкальная школа" Павлодарского районного отдела образования при акиме Павлодарского района, акимата Павлодарского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