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592d" w14:textId="9035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(LII сессия V созыв) от 23 декабря 2015 года № 287/52 "О бюджете Успенского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16 февраля 2016 года № 304/55. Зарегистрировано Департаментом юстиции Павлодарской области 25 февраля 2016 года № 4938. Утратило силу решением маслихата Успенского района Павлодарской области от 16 марта 2017 года № 70/14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16.03.2017 № 70/14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Успенский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(LII сессия, V созыв) от 23 декабря 2015 года № 287/52 "О бюджете Успенского района на 2016 - 2018 годы" (зарегистрированное в Реестре государственной регистрации нормативных правовых актов за № 4870 от 29 декабря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"2 331 413" заменить цифрами "2 355 983";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"260 786" заменить цифрами "285 356";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"2 331 413" заменить цифрами "2 356 291";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"-8 914" заменить цифрами "-9 222";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"8 914" заменить цифрами "9 222";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(LV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16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304/55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(LII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2 067 377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2 067 377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2 067 377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2 356 291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1 157 928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1 110 410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1 079 789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(LV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16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304/55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(LII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 разрезе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1098"/>
        <w:gridCol w:w="642"/>
        <w:gridCol w:w="1558"/>
        <w:gridCol w:w="1558"/>
        <w:gridCol w:w="1559"/>
        <w:gridCol w:w="4324"/>
      </w:tblGrid>
      <w:tr>
        <w:trPr>
          <w:trHeight w:val="30" w:hRule="atLeast"/>
        </w:trPr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Успенского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Равнопольского сельского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Козыкеткенского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Ковалевского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Лозовского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Богатырь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Каратай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Конырозекского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Надаровского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Таволжан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Белоусовского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(LV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16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304/55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(LII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Успенского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Равнопольского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Козыкеткенского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Ковалевского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Лозовского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Богатырь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Каратай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Конырозекского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Надаровского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Таволжан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Белоусовского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