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0e25" w14:textId="7760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16 февраля 2016 года № 307/55. Зарегистрировано Департаментом юстиции Павлодарской области 02 марта 2016 года № 4947. Утратило силу решением маслихата Успенского района Павлодарской области от 28 февраля 2017 года № 65/13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28.02.2017 № 65/13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организационно-документационного отдела коммунального государственного учреждения "Аппарат маслихата Успенского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307/55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маслихата Успенского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коммунального государственного учреждения "Аппарат маслихата Успенского района"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Успенского района (далее аппарат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049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Аппаратом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6198"/>
        <w:gridCol w:w="2325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7"/>
        <w:gridCol w:w="6693"/>
      </w:tblGrid>
      <w:tr>
        <w:trPr>
          <w:trHeight w:val="30" w:hRule="atLeast"/>
        </w:trPr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8"/>
        <w:gridCol w:w="6372"/>
      </w:tblGrid>
      <w:tr>
        <w:trPr>
          <w:trHeight w:val="30" w:hRule="atLeast"/>
        </w:trPr>
        <w:tc>
          <w:tcPr>
            <w:tcW w:w="5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