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ef51" w14:textId="eabe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Успенского района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13 апреля 2016 года № 12/2. Зарегистрировано Департаментом юстиции Павлодарской области 05 мая 2016 года № 5105. Утратило силу решением маслихата Успенского района Павлодарской области от 27 августа 2019 года № 244/50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27.08.2019 № 244/50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"О налогах и других обязательных платежах в бюджет" (Налоговый кодекс) от 10 декабря 2008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Успенского района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Успенского района Павлодарской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Успенского районного маслихата по экономике и бюджету.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