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33cb" w14:textId="133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(LII сессия V созыв) от 23 декабря 2015 года № 287/52 "О бюджете Успенского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9 ноября 2016 года № 49/9. Зарегистрировано Департаментом юстиции Павлодарской области 18 ноября 2016 года № 5271.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 от 29 декабря 2015 года, опубликовано в газетах от 9 января 2016 года "Аймақ ажары" № 1, от 9 января 2016 года "Огни села"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"2 350 222" заменить цифрами "2 404 688";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"302 964" заменить цифрами "316 979";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"3 938" заменить цифрами "4 904";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"830" заменить цифрами "1 813";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"2 042 490" заменить цифрами "2 080 992";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"2 350 530" заменить цифрами "2 404 996";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"2 776" заменить цифрами "150";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988"/>
        <w:gridCol w:w="577"/>
        <w:gridCol w:w="1402"/>
        <w:gridCol w:w="1402"/>
        <w:gridCol w:w="1402"/>
        <w:gridCol w:w="5124"/>
      </w:tblGrid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Успенка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Надаровского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