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1a0b" w14:textId="6e11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22 декабря 2016 года № 55/11. Зарегистрировано Департаментом юстиции Павлодарской области 6 января 2017 года № 5321.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района, подъемное пособие в сумме, равной семидесятикратному месячному расчетному показателю.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экономике и бюджету.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