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cdf" w14:textId="2b6b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05 февраля 2015 года № 41/2 "Об утверждении Положения о государственном учреждении "Отдел жилищно-коммунального хозяйства, пассажирского транспорта и автомобильных дорог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28 января 2016 года № 14/1. Зарегистрировано Департаментом юстиции Павлодарской области 02 марта 2016 года № 4948. Утратило силу постановлением акимата Щербактинского района Павлодарской области от 21 февраля 2018 года № 49/1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21.02.2018 № 49/1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05 февраля 2015 года № 41/2 "Об утверждении Положения о государственном учреждении "Отдел жилищно-коммунального хозяйства, пассажирского транспорта и автомобильных дорог Щербактинского района" (зарегистрированное в Реестре государственной регистрации нормативных правовых актов 10 марта 2015 года № 4340, опубликованное 19 марта 2015 года в районной газете "Маралды" № 11, 19 марта 2015 года в районной газете "Трибуна" № 11)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Щербактинского района",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предложением "Осуществление государственной политики и координации руководства местных исполнительных органов в области жилищных отношений.";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жильем отдельные категории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сохранение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включение мероприятий по энергосбережению и повышению энергоэффективности в программу развития соответствующего района,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проведение государственной политики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эксплуатацию водопроводов, очистных сооружений, тепловых и электрических сетей и других объектов транспортной и инженерной инфраструктуры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перевозки пассажиров в соответствии с законодательством Республики Казахстан в сфере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строительство, эксплуатацию и содержание дорог районного (города областного значения)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решает вопросы благоустройства и внешнего оформления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управление сетью автомобильных дорог районного значения общего пользования, улиц населенных пунктов.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Щербактинского района" обеспечить государственную регистрацию дополнений в Положение в установленном законодательством порядке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