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1486" w14:textId="2031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Татьяновского сельского округа Щербактинского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Щербактинского района Павлодарской области от 23 февраля 2016 года № 35/2. Зарегистрировано Департаментом юстиции Павлодарской области 15 марта 2016 года № 4994. Утратило силу постановлением акимата Щербактинского района Павлодарской области от 19 сентября 2017 года № 305/7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Щербактинского района Павлодарской области от 19.09.2017 № 305/7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Щербактинского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Татьяновского сельского округа Щербактинского района".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23 февраля 2016 года</w:t>
            </w:r>
            <w:r>
              <w:br/>
            </w:r>
            <w:r>
              <w:rPr>
                <w:rFonts w:ascii="Times New Roman"/>
                <w:b w:val="false"/>
                <w:i w:val="false"/>
                <w:color w:val="000000"/>
                <w:sz w:val="20"/>
              </w:rPr>
              <w:t>№ 35/2</w:t>
            </w:r>
          </w:p>
        </w:tc>
      </w:tr>
    </w:tbl>
    <w:bookmarkStart w:name="z6" w:id="4"/>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Татьяновского сельского округа</w:t>
      </w:r>
      <w:r>
        <w:br/>
      </w:r>
      <w:r>
        <w:rPr>
          <w:rFonts w:ascii="Times New Roman"/>
          <w:b/>
          <w:i w:val="false"/>
          <w:color w:val="000000"/>
        </w:rPr>
        <w:t>Щербактинского района"</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1. Государственное учреждение "Аппарат акима Татьяновского сельского округа Щербактинского района" является государственным органом Республики Казахстан, осуществляющим руководство в сфере местного государственного управления.</w:t>
      </w:r>
      <w:r>
        <w:br/>
      </w:r>
      <w:r>
        <w:rPr>
          <w:rFonts w:ascii="Times New Roman"/>
          <w:b w:val="false"/>
          <w:i w:val="false"/>
          <w:color w:val="000000"/>
          <w:sz w:val="28"/>
        </w:rPr>
        <w:t xml:space="preserve">
      </w:t>
      </w:r>
      <w:r>
        <w:rPr>
          <w:rFonts w:ascii="Times New Roman"/>
          <w:b w:val="false"/>
          <w:i w:val="false"/>
          <w:color w:val="000000"/>
          <w:sz w:val="28"/>
        </w:rPr>
        <w:t>2. Государственное учреждение "Аппарат акима Татьяновского сельского округа Щербактинского района"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Государственное учреждение "Аппарат акима Татьяновского сельского округа Щербактинского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4. Государственное учреждение "Аппарат акима Татьяновского сельского округа Щербактинского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5. Государственное учреждение "Аппарат акима Татьяновского сельского округа Щербактинского района" вступает в гражданско-правовые отношения от собственного имени.</w:t>
      </w:r>
      <w:r>
        <w:br/>
      </w:r>
      <w:r>
        <w:rPr>
          <w:rFonts w:ascii="Times New Roman"/>
          <w:b w:val="false"/>
          <w:i w:val="false"/>
          <w:color w:val="000000"/>
          <w:sz w:val="28"/>
        </w:rPr>
        <w:t xml:space="preserve">
      </w:t>
      </w:r>
      <w:r>
        <w:rPr>
          <w:rFonts w:ascii="Times New Roman"/>
          <w:b w:val="false"/>
          <w:i w:val="false"/>
          <w:color w:val="000000"/>
          <w:sz w:val="28"/>
        </w:rPr>
        <w:t>6. Государственное учреждение "Аппарат акима Татьяновского сельского округа Щербактинского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7. Государственное учреждение "Аппарат акима Татьяновского сельского округа Щербактинского района" по вопросам своей компетенции в установленном законодательством порядке принимает решения, оформляемые распоряжениями и решениями руководителя государственного учреждения "Аппарат акима Татьяновского сельского округа Щербактинского района"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8. Структура и лимит штатной численности государственного учреждения "Аппарат акима Татьяновского сельского округа Щербактинского района" утверждаются в соответствии с действующим законодательством.</w:t>
      </w:r>
    </w:p>
    <w:bookmarkEnd w:id="6"/>
    <w:bookmarkStart w:name="z16" w:id="7"/>
    <w:p>
      <w:pPr>
        <w:spacing w:after="0"/>
        <w:ind w:left="0"/>
        <w:jc w:val="both"/>
      </w:pPr>
      <w:r>
        <w:rPr>
          <w:rFonts w:ascii="Times New Roman"/>
          <w:b w:val="false"/>
          <w:i w:val="false"/>
          <w:color w:val="000000"/>
          <w:sz w:val="28"/>
        </w:rPr>
        <w:t>
      9. Местонахождение государственного учреждения "Аппарат акима Татьяновского сельского округа Щербактинского района": индекс 141111, Республика Казахстан, Павлодарская область, Щербактинский район, село Малиновка, улица Чкалова, 21/1.</w:t>
      </w:r>
    </w:p>
    <w:bookmarkEnd w:id="7"/>
    <w:bookmarkStart w:name="z17" w:id="8"/>
    <w:p>
      <w:pPr>
        <w:spacing w:after="0"/>
        <w:ind w:left="0"/>
        <w:jc w:val="both"/>
      </w:pPr>
      <w:r>
        <w:rPr>
          <w:rFonts w:ascii="Times New Roman"/>
          <w:b w:val="false"/>
          <w:i w:val="false"/>
          <w:color w:val="000000"/>
          <w:sz w:val="28"/>
        </w:rPr>
        <w:t xml:space="preserve">
      10. Режим работы государственного учреждения "Аппарат акима Татьяновского сельского округа Щербактинского района": </w:t>
      </w:r>
    </w:p>
    <w:bookmarkEnd w:id="8"/>
    <w:p>
      <w:pPr>
        <w:spacing w:after="0"/>
        <w:ind w:left="0"/>
        <w:jc w:val="both"/>
      </w:pPr>
      <w:r>
        <w:rPr>
          <w:rFonts w:ascii="Times New Roman"/>
          <w:b w:val="false"/>
          <w:i w:val="false"/>
          <w:color w:val="000000"/>
          <w:sz w:val="28"/>
        </w:rPr>
        <w:t>
      понедельник – пятница с 9.00 до 18.30 часов, обеденный перерыв с 13.00 до 14.30 часов, выходные дни: суббота - воскресенье.</w:t>
      </w:r>
    </w:p>
    <w:bookmarkStart w:name="z18" w:id="9"/>
    <w:p>
      <w:pPr>
        <w:spacing w:after="0"/>
        <w:ind w:left="0"/>
        <w:jc w:val="both"/>
      </w:pPr>
      <w:r>
        <w:rPr>
          <w:rFonts w:ascii="Times New Roman"/>
          <w:b w:val="false"/>
          <w:i w:val="false"/>
          <w:color w:val="000000"/>
          <w:sz w:val="28"/>
        </w:rPr>
        <w:t>
      11. Полное наименование государственного учреждения на государственном языке - "Шарбақты ауданыың Татьяновка ауылдық округі әкімінің аппараты" мемлекеттік мекемесі, на русском языке - государственное учреждение "Аппарат акима Татьяновского сельского округа Щербактинского района".</w:t>
      </w:r>
    </w:p>
    <w:bookmarkEnd w:id="9"/>
    <w:bookmarkStart w:name="z19" w:id="10"/>
    <w:p>
      <w:pPr>
        <w:spacing w:after="0"/>
        <w:ind w:left="0"/>
        <w:jc w:val="both"/>
      </w:pPr>
      <w:r>
        <w:rPr>
          <w:rFonts w:ascii="Times New Roman"/>
          <w:b w:val="false"/>
          <w:i w:val="false"/>
          <w:color w:val="000000"/>
          <w:sz w:val="28"/>
        </w:rPr>
        <w:t>
      12. Учредителем государственного учреждения - "Аппарат акима Татьяновского сельского округа Щербактинского района" является государство в лице государственного учреждения "Аппарат акима Щербактинского района".</w:t>
      </w:r>
    </w:p>
    <w:bookmarkEnd w:id="10"/>
    <w:bookmarkStart w:name="z20" w:id="11"/>
    <w:p>
      <w:pPr>
        <w:spacing w:after="0"/>
        <w:ind w:left="0"/>
        <w:jc w:val="both"/>
      </w:pPr>
      <w:r>
        <w:rPr>
          <w:rFonts w:ascii="Times New Roman"/>
          <w:b w:val="false"/>
          <w:i w:val="false"/>
          <w:color w:val="000000"/>
          <w:sz w:val="28"/>
        </w:rPr>
        <w:t xml:space="preserve">
      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Татьяновского сельского округа Щербактинского района".</w:t>
      </w:r>
    </w:p>
    <w:bookmarkEnd w:id="1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14. Финансирование деятельности государственного учреждения "Аппарат акима Татьяновского сельского округа Щербактинского района" осуществляется из местного бюджета. </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15. Государственному учреждению "Аппарат акима Татьяновского сельского округа Щербактинского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Татьяновского сельского округа Щербактинского района".</w:t>
      </w:r>
    </w:p>
    <w:bookmarkEnd w:id="12"/>
    <w:p>
      <w:pPr>
        <w:spacing w:after="0"/>
        <w:ind w:left="0"/>
        <w:jc w:val="both"/>
      </w:pPr>
      <w:r>
        <w:rPr>
          <w:rFonts w:ascii="Times New Roman"/>
          <w:b w:val="false"/>
          <w:i w:val="false"/>
          <w:color w:val="000000"/>
          <w:sz w:val="28"/>
        </w:rPr>
        <w:t>
      Если государственному учреждению "Аппарат акима Татьяновского сельского округа Щербактинского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23" w:id="13"/>
    <w:p>
      <w:pPr>
        <w:spacing w:after="0"/>
        <w:ind w:left="0"/>
        <w:jc w:val="left"/>
      </w:pPr>
      <w:r>
        <w:rPr>
          <w:rFonts w:ascii="Times New Roman"/>
          <w:b/>
          <w:i w:val="false"/>
          <w:color w:val="000000"/>
        </w:rPr>
        <w:t xml:space="preserve"> 2. Миссия, цель, предмет деятельности, основные задачи, функции,</w:t>
      </w:r>
      <w:r>
        <w:br/>
      </w:r>
      <w:r>
        <w:rPr>
          <w:rFonts w:ascii="Times New Roman"/>
          <w:b/>
          <w:i w:val="false"/>
          <w:color w:val="000000"/>
        </w:rPr>
        <w:t>права и обязанности государственного учреждения "Аппарат акима Татьяновского сельского округа Щербактинского района"</w:t>
      </w:r>
    </w:p>
    <w:bookmarkEnd w:id="13"/>
    <w:bookmarkStart w:name="z24" w:id="14"/>
    <w:p>
      <w:pPr>
        <w:spacing w:after="0"/>
        <w:ind w:left="0"/>
        <w:jc w:val="both"/>
      </w:pPr>
      <w:r>
        <w:rPr>
          <w:rFonts w:ascii="Times New Roman"/>
          <w:b w:val="false"/>
          <w:i w:val="false"/>
          <w:color w:val="000000"/>
          <w:sz w:val="28"/>
        </w:rPr>
        <w:t>
      16. Миссия государственного учреждения "Аппарат акима Татьяновского сельского округа Щербактинского района": проведение государственной политики на территории Татьяновского сельского округа Щербактинского района.</w:t>
      </w:r>
    </w:p>
    <w:bookmarkEnd w:id="14"/>
    <w:bookmarkStart w:name="z25" w:id="15"/>
    <w:p>
      <w:pPr>
        <w:spacing w:after="0"/>
        <w:ind w:left="0"/>
        <w:jc w:val="both"/>
      </w:pPr>
      <w:r>
        <w:rPr>
          <w:rFonts w:ascii="Times New Roman"/>
          <w:b w:val="false"/>
          <w:i w:val="false"/>
          <w:color w:val="000000"/>
          <w:sz w:val="28"/>
        </w:rPr>
        <w:t>
      17. Целью государственного учреждения "Аппарат акима Татьяновского сельского округа Щербактинского района" является обеспечение деятельности акима сельского округа по реализации государственной политики на подведомственной территории.</w:t>
      </w:r>
    </w:p>
    <w:bookmarkEnd w:id="15"/>
    <w:bookmarkStart w:name="z26" w:id="16"/>
    <w:p>
      <w:pPr>
        <w:spacing w:after="0"/>
        <w:ind w:left="0"/>
        <w:jc w:val="both"/>
      </w:pPr>
      <w:r>
        <w:rPr>
          <w:rFonts w:ascii="Times New Roman"/>
          <w:b w:val="false"/>
          <w:i w:val="false"/>
          <w:color w:val="000000"/>
          <w:sz w:val="28"/>
        </w:rPr>
        <w:t>
      18. Предметом деятельности государственного учреждения "Аппарат акима Татьяновского сельского округа Щербактинского района" является информационно-аналитическое, организационно-правовое, материально-техническое обеспечение деятельности акима сельского округа.</w:t>
      </w:r>
    </w:p>
    <w:bookmarkEnd w:id="16"/>
    <w:bookmarkStart w:name="z27" w:id="17"/>
    <w:p>
      <w:pPr>
        <w:spacing w:after="0"/>
        <w:ind w:left="0"/>
        <w:jc w:val="both"/>
      </w:pPr>
      <w:r>
        <w:rPr>
          <w:rFonts w:ascii="Times New Roman"/>
          <w:b w:val="false"/>
          <w:i w:val="false"/>
          <w:color w:val="000000"/>
          <w:sz w:val="28"/>
        </w:rPr>
        <w:t xml:space="preserve">
      19. Задачи: </w:t>
      </w:r>
    </w:p>
    <w:bookmarkEnd w:id="17"/>
    <w:p>
      <w:pPr>
        <w:spacing w:after="0"/>
        <w:ind w:left="0"/>
        <w:jc w:val="both"/>
      </w:pPr>
      <w:r>
        <w:rPr>
          <w:rFonts w:ascii="Times New Roman"/>
          <w:b w:val="false"/>
          <w:i w:val="false"/>
          <w:color w:val="000000"/>
          <w:sz w:val="28"/>
        </w:rPr>
        <w:t>
      1) обеспечение нормотворческой деятельности акима сельского округа;</w:t>
      </w:r>
    </w:p>
    <w:p>
      <w:pPr>
        <w:spacing w:after="0"/>
        <w:ind w:left="0"/>
        <w:jc w:val="both"/>
      </w:pPr>
      <w:r>
        <w:rPr>
          <w:rFonts w:ascii="Times New Roman"/>
          <w:b w:val="false"/>
          <w:i w:val="false"/>
          <w:color w:val="000000"/>
          <w:sz w:val="28"/>
        </w:rPr>
        <w:t>
      2) принятие решений и распоряжений акима сельского округа, своевременное доведение их до соответствующих организаций и граждан;</w:t>
      </w:r>
    </w:p>
    <w:p>
      <w:pPr>
        <w:spacing w:after="0"/>
        <w:ind w:left="0"/>
        <w:jc w:val="both"/>
      </w:pPr>
      <w:r>
        <w:rPr>
          <w:rFonts w:ascii="Times New Roman"/>
          <w:b w:val="false"/>
          <w:i w:val="false"/>
          <w:color w:val="000000"/>
          <w:sz w:val="28"/>
        </w:rPr>
        <w:t>
      3)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w:t>
      </w:r>
    </w:p>
    <w:p>
      <w:pPr>
        <w:spacing w:after="0"/>
        <w:ind w:left="0"/>
        <w:jc w:val="both"/>
      </w:pPr>
      <w:r>
        <w:rPr>
          <w:rFonts w:ascii="Times New Roman"/>
          <w:b w:val="false"/>
          <w:i w:val="false"/>
          <w:color w:val="000000"/>
          <w:sz w:val="28"/>
        </w:rPr>
        <w:t>
      4) документационное обеспечение деятельности акима сельского округа, рассмотрение служебных документов, обращений граждан, анализ поступающих документов, обеспечение функционирования государственного и других языков, организация приема граждан;</w:t>
      </w:r>
    </w:p>
    <w:p>
      <w:pPr>
        <w:spacing w:after="0"/>
        <w:ind w:left="0"/>
        <w:jc w:val="both"/>
      </w:pPr>
      <w:r>
        <w:rPr>
          <w:rFonts w:ascii="Times New Roman"/>
          <w:b w:val="false"/>
          <w:i w:val="false"/>
          <w:color w:val="000000"/>
          <w:sz w:val="28"/>
        </w:rPr>
        <w:t>
      5) обеспечение проведения заседаний, совещаний, семинаров с участием акима сельского округа.</w:t>
      </w:r>
    </w:p>
    <w:bookmarkStart w:name="z28" w:id="18"/>
    <w:p>
      <w:pPr>
        <w:spacing w:after="0"/>
        <w:ind w:left="0"/>
        <w:jc w:val="both"/>
      </w:pPr>
      <w:r>
        <w:rPr>
          <w:rFonts w:ascii="Times New Roman"/>
          <w:b w:val="false"/>
          <w:i w:val="false"/>
          <w:color w:val="000000"/>
          <w:sz w:val="28"/>
        </w:rPr>
        <w:t>
      20. Функции:</w:t>
      </w:r>
    </w:p>
    <w:bookmarkEnd w:id="18"/>
    <w:p>
      <w:pPr>
        <w:spacing w:after="0"/>
        <w:ind w:left="0"/>
        <w:jc w:val="both"/>
      </w:pPr>
      <w:r>
        <w:rPr>
          <w:rFonts w:ascii="Times New Roman"/>
          <w:b w:val="false"/>
          <w:i w:val="false"/>
          <w:color w:val="000000"/>
          <w:sz w:val="28"/>
        </w:rPr>
        <w:t>
      1) организация приема обращений, заявлений, жалоб граждан, принятие мер00по00защите00прав00и00свобод00граждан;</w:t>
      </w:r>
    </w:p>
    <w:p>
      <w:pPr>
        <w:spacing w:after="0"/>
        <w:ind w:left="0"/>
        <w:jc w:val="both"/>
      </w:pPr>
      <w:r>
        <w:rPr>
          <w:rFonts w:ascii="Times New Roman"/>
          <w:b w:val="false"/>
          <w:i w:val="false"/>
          <w:color w:val="000000"/>
          <w:sz w:val="28"/>
        </w:rPr>
        <w:t>
      2)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3) разрабатывает и вносит в вышестоящий акимат района для утверждения соответствующим маслихатом бюджетные программы, администратором которых выступает аппарат акима;</w:t>
      </w:r>
    </w:p>
    <w:p>
      <w:pPr>
        <w:spacing w:after="0"/>
        <w:ind w:left="0"/>
        <w:jc w:val="both"/>
      </w:pPr>
      <w:r>
        <w:rPr>
          <w:rFonts w:ascii="Times New Roman"/>
          <w:b w:val="false"/>
          <w:i w:val="false"/>
          <w:color w:val="000000"/>
          <w:sz w:val="28"/>
        </w:rPr>
        <w:t>
      4) при разработке бюджетной программы, администратором которой выступает аппарат акима, вносит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xml:space="preserve">
      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и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left"/>
      </w:pPr>
      <w:r>
        <w:rPr>
          <w:rFonts w:ascii="Times New Roman"/>
          <w:b w:val="false"/>
          <w:i w:val="false"/>
          <w:color w:val="000000"/>
          <w:sz w:val="28"/>
        </w:rPr>
        <w:t>
      6) в пределах своей компетенции осуществляет регулирование земельных отношений;</w:t>
      </w:r>
      <w:r>
        <w:br/>
      </w:r>
      <w:r>
        <w:rPr>
          <w:rFonts w:ascii="Times New Roman"/>
          <w:b w:val="false"/>
          <w:i w:val="false"/>
          <w:color w:val="000000"/>
          <w:sz w:val="28"/>
        </w:rPr>
        <w:t>
      7) обеспечивает сохранение коммунального жилищного фонда, а также эксплуатацию и содержание автомобильных дорог;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содействует развитию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9) в пределах своей компетенции организует и обеспечивает исполнение законодательства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10) организует совершение нотариальных действий;</w:t>
      </w:r>
    </w:p>
    <w:p>
      <w:pPr>
        <w:spacing w:after="0"/>
        <w:ind w:left="0"/>
        <w:jc w:val="both"/>
      </w:pPr>
      <w:r>
        <w:rPr>
          <w:rFonts w:ascii="Times New Roman"/>
          <w:b w:val="false"/>
          <w:i w:val="false"/>
          <w:color w:val="000000"/>
          <w:sz w:val="28"/>
        </w:rPr>
        <w:t>
      11)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граждан00на00дому;</w:t>
      </w:r>
    </w:p>
    <w:p>
      <w:pPr>
        <w:spacing w:after="0"/>
        <w:ind w:left="0"/>
        <w:jc w:val="both"/>
      </w:pPr>
      <w:r>
        <w:rPr>
          <w:rFonts w:ascii="Times New Roman"/>
          <w:b w:val="false"/>
          <w:i w:val="false"/>
          <w:color w:val="000000"/>
          <w:sz w:val="28"/>
        </w:rPr>
        <w:t>
      13) обеспечивает трудоустройство лиц, состоящих на учете в службе пробации уголовно-исполнительной инспекции, и оказывает иную социально-правовую00помощь;</w:t>
      </w:r>
    </w:p>
    <w:p>
      <w:pPr>
        <w:spacing w:after="0"/>
        <w:ind w:left="0"/>
        <w:jc w:val="both"/>
      </w:pPr>
      <w:r>
        <w:rPr>
          <w:rFonts w:ascii="Times New Roman"/>
          <w:b w:val="false"/>
          <w:i w:val="false"/>
          <w:color w:val="000000"/>
          <w:sz w:val="28"/>
        </w:rPr>
        <w:t>
      14) организует помощь инвалидам;</w:t>
      </w:r>
    </w:p>
    <w:p>
      <w:pPr>
        <w:spacing w:after="0"/>
        <w:ind w:left="0"/>
        <w:jc w:val="both"/>
      </w:pPr>
      <w:r>
        <w:rPr>
          <w:rFonts w:ascii="Times New Roman"/>
          <w:b w:val="false"/>
          <w:i w:val="false"/>
          <w:color w:val="000000"/>
          <w:sz w:val="28"/>
        </w:rPr>
        <w:t>
      15)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18)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19)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20) содействует кадровому обеспечению сельской организации здравоохранения;</w:t>
      </w:r>
    </w:p>
    <w:p>
      <w:pPr>
        <w:spacing w:after="0"/>
        <w:ind w:left="0"/>
        <w:jc w:val="both"/>
      </w:pPr>
      <w:r>
        <w:rPr>
          <w:rFonts w:ascii="Times New Roman"/>
          <w:b w:val="false"/>
          <w:i w:val="false"/>
          <w:color w:val="000000"/>
          <w:sz w:val="28"/>
        </w:rPr>
        <w:t>
      21) содействует развитию местной социальной инфраструктуры;</w:t>
      </w:r>
    </w:p>
    <w:p>
      <w:pPr>
        <w:spacing w:after="0"/>
        <w:ind w:left="0"/>
        <w:jc w:val="both"/>
      </w:pPr>
      <w:r>
        <w:rPr>
          <w:rFonts w:ascii="Times New Roman"/>
          <w:b w:val="false"/>
          <w:i w:val="false"/>
          <w:color w:val="000000"/>
          <w:sz w:val="28"/>
        </w:rPr>
        <w:t>
      22) организует движение общественного транспорта;</w:t>
      </w:r>
    </w:p>
    <w:p>
      <w:pPr>
        <w:spacing w:after="0"/>
        <w:ind w:left="0"/>
        <w:jc w:val="both"/>
      </w:pPr>
      <w:r>
        <w:rPr>
          <w:rFonts w:ascii="Times New Roman"/>
          <w:b w:val="false"/>
          <w:i w:val="false"/>
          <w:color w:val="000000"/>
          <w:sz w:val="28"/>
        </w:rPr>
        <w:t>
      23)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24) взаимодействует с органами местного самоуправления;</w:t>
      </w:r>
    </w:p>
    <w:p>
      <w:pPr>
        <w:spacing w:after="0"/>
        <w:ind w:left="0"/>
        <w:jc w:val="both"/>
      </w:pPr>
      <w:r>
        <w:rPr>
          <w:rFonts w:ascii="Times New Roman"/>
          <w:b w:val="false"/>
          <w:i w:val="false"/>
          <w:color w:val="000000"/>
          <w:sz w:val="28"/>
        </w:rPr>
        <w:t>
      25) осуществляет похозяйственный учет;</w:t>
      </w:r>
    </w:p>
    <w:p>
      <w:pPr>
        <w:spacing w:after="0"/>
        <w:ind w:left="0"/>
        <w:jc w:val="both"/>
      </w:pPr>
      <w:r>
        <w:rPr>
          <w:rFonts w:ascii="Times New Roman"/>
          <w:b w:val="false"/>
          <w:i w:val="false"/>
          <w:color w:val="000000"/>
          <w:sz w:val="28"/>
        </w:rPr>
        <w:t>
      26) принимает участие в работе сессии районного маслихата при утверждении (уточнении) местного бюджета;</w:t>
      </w:r>
    </w:p>
    <w:p>
      <w:pPr>
        <w:spacing w:after="0"/>
        <w:ind w:left="0"/>
        <w:jc w:val="both"/>
      </w:pPr>
      <w:r>
        <w:rPr>
          <w:rFonts w:ascii="Times New Roman"/>
          <w:b w:val="false"/>
          <w:i w:val="false"/>
          <w:color w:val="000000"/>
          <w:sz w:val="28"/>
        </w:rPr>
        <w:t>
      27) поддерживает и оказывает содействие в материально-техническом обеспечении дошкольных организаций, учреждений культуры;</w:t>
      </w:r>
    </w:p>
    <w:p>
      <w:pPr>
        <w:spacing w:after="0"/>
        <w:ind w:left="0"/>
        <w:jc w:val="both"/>
      </w:pPr>
      <w:r>
        <w:rPr>
          <w:rFonts w:ascii="Times New Roman"/>
          <w:b w:val="false"/>
          <w:i w:val="false"/>
          <w:color w:val="000000"/>
          <w:sz w:val="28"/>
        </w:rPr>
        <w:t>
      28) 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29) организует работы по благоустройству, освещению, озеленению и санитарной00очистке00населенных00пунктов;</w:t>
      </w:r>
    </w:p>
    <w:p>
      <w:pPr>
        <w:spacing w:after="0"/>
        <w:ind w:left="0"/>
        <w:jc w:val="both"/>
      </w:pPr>
      <w:r>
        <w:rPr>
          <w:rFonts w:ascii="Times New Roman"/>
          <w:b w:val="false"/>
          <w:i w:val="false"/>
          <w:color w:val="000000"/>
          <w:sz w:val="28"/>
        </w:rPr>
        <w:t>
      30)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31) ведет реестр непрофессиональных медиаторов;</w:t>
      </w:r>
    </w:p>
    <w:p>
      <w:pPr>
        <w:spacing w:after="0"/>
        <w:ind w:left="0"/>
        <w:jc w:val="both"/>
      </w:pPr>
      <w:r>
        <w:rPr>
          <w:rFonts w:ascii="Times New Roman"/>
          <w:b w:val="false"/>
          <w:i w:val="false"/>
          <w:color w:val="000000"/>
          <w:sz w:val="28"/>
        </w:rPr>
        <w:t>
      32)0организует работу добровольных помощников участковых;</w:t>
      </w:r>
    </w:p>
    <w:p>
      <w:pPr>
        <w:spacing w:after="0"/>
        <w:ind w:left="0"/>
        <w:jc w:val="both"/>
      </w:pPr>
      <w:r>
        <w:rPr>
          <w:rFonts w:ascii="Times New Roman"/>
          <w:b w:val="false"/>
          <w:i w:val="false"/>
          <w:color w:val="000000"/>
          <w:sz w:val="28"/>
        </w:rPr>
        <w:t>
      33) определение мест выпаса животных на землях населенного пункта;</w:t>
      </w:r>
    </w:p>
    <w:p>
      <w:pPr>
        <w:spacing w:after="0"/>
        <w:ind w:left="0"/>
        <w:jc w:val="both"/>
      </w:pPr>
      <w:r>
        <w:rPr>
          <w:rFonts w:ascii="Times New Roman"/>
          <w:b w:val="false"/>
          <w:i w:val="false"/>
          <w:color w:val="000000"/>
          <w:sz w:val="28"/>
        </w:rPr>
        <w:t>
      34) организация санитарной очистки территории населенных пунктов;</w:t>
      </w:r>
    </w:p>
    <w:p>
      <w:pPr>
        <w:spacing w:after="0"/>
        <w:ind w:left="0"/>
        <w:jc w:val="both"/>
      </w:pPr>
      <w:r>
        <w:rPr>
          <w:rFonts w:ascii="Times New Roman"/>
          <w:b w:val="false"/>
          <w:i w:val="false"/>
          <w:color w:val="000000"/>
          <w:sz w:val="28"/>
        </w:rPr>
        <w:t>
      35) осуществляет иные функции в соответствии с законодательством Республики Казахстан.</w:t>
      </w:r>
    </w:p>
    <w:p>
      <w:pPr>
        <w:spacing w:after="0"/>
        <w:ind w:left="0"/>
        <w:jc w:val="both"/>
      </w:pPr>
      <w:r>
        <w:rPr>
          <w:rFonts w:ascii="Times New Roman"/>
          <w:b w:val="false"/>
          <w:i w:val="false"/>
          <w:color w:val="000000"/>
          <w:sz w:val="28"/>
        </w:rPr>
        <w:t>
      36)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37)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38) формируют доходные источники;</w:t>
      </w:r>
    </w:p>
    <w:p>
      <w:pPr>
        <w:spacing w:after="0"/>
        <w:ind w:left="0"/>
        <w:jc w:val="both"/>
      </w:pPr>
      <w:r>
        <w:rPr>
          <w:rFonts w:ascii="Times New Roman"/>
          <w:b w:val="false"/>
          <w:i w:val="false"/>
          <w:color w:val="000000"/>
          <w:sz w:val="28"/>
        </w:rPr>
        <w:t>
      39) оказывают содействие микрокредитованию сельского населения в рамках программных документов системы государственного планирования.</w:t>
      </w:r>
    </w:p>
    <w:bookmarkStart w:name="z29" w:id="19"/>
    <w:p>
      <w:pPr>
        <w:spacing w:after="0"/>
        <w:ind w:left="0"/>
        <w:jc w:val="both"/>
      </w:pPr>
      <w:r>
        <w:rPr>
          <w:rFonts w:ascii="Times New Roman"/>
          <w:b w:val="false"/>
          <w:i w:val="false"/>
          <w:color w:val="000000"/>
          <w:sz w:val="28"/>
        </w:rPr>
        <w:t>
      21. Права и обязанности:</w:t>
      </w:r>
    </w:p>
    <w:bookmarkEnd w:id="19"/>
    <w:p>
      <w:pPr>
        <w:spacing w:after="0"/>
        <w:ind w:left="0"/>
        <w:jc w:val="both"/>
      </w:pPr>
      <w:r>
        <w:rPr>
          <w:rFonts w:ascii="Times New Roman"/>
          <w:b w:val="false"/>
          <w:i w:val="false"/>
          <w:color w:val="000000"/>
          <w:sz w:val="28"/>
        </w:rPr>
        <w:t>
      1) представлять интересы акима, государственного учреждения "Аппарат акима Татьяновского сельского округа Щербактинского района"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органов, акимов и акиматов области, района;</w:t>
      </w:r>
    </w:p>
    <w:p>
      <w:pPr>
        <w:spacing w:after="0"/>
        <w:ind w:left="0"/>
        <w:jc w:val="both"/>
      </w:pPr>
      <w:r>
        <w:rPr>
          <w:rFonts w:ascii="Times New Roman"/>
          <w:b w:val="false"/>
          <w:i w:val="false"/>
          <w:color w:val="000000"/>
          <w:sz w:val="28"/>
        </w:rPr>
        <w:t>
      4) соблюдать нормы действующего законодательства Республики Казахстан;</w:t>
      </w:r>
    </w:p>
    <w:p>
      <w:pPr>
        <w:spacing w:after="0"/>
        <w:ind w:left="0"/>
        <w:jc w:val="both"/>
      </w:pPr>
      <w:r>
        <w:rPr>
          <w:rFonts w:ascii="Times New Roman"/>
          <w:b w:val="false"/>
          <w:i w:val="false"/>
          <w:color w:val="000000"/>
          <w:sz w:val="28"/>
        </w:rPr>
        <w:t>
      5) предоставлять соответствующую информацию в уполномоченный орган по оценке качества оказания государственных услуг;</w:t>
      </w:r>
    </w:p>
    <w:p>
      <w:pPr>
        <w:spacing w:after="0"/>
        <w:ind w:left="0"/>
        <w:jc w:val="both"/>
      </w:pPr>
      <w:r>
        <w:rPr>
          <w:rFonts w:ascii="Times New Roman"/>
          <w:b w:val="false"/>
          <w:i w:val="false"/>
          <w:color w:val="000000"/>
          <w:sz w:val="28"/>
        </w:rPr>
        <w:t>
      6) давать физическим и юридическим лицам разъяснения по вопросам, отнесенным к компетенции;</w:t>
      </w:r>
    </w:p>
    <w:p>
      <w:pPr>
        <w:spacing w:after="0"/>
        <w:ind w:left="0"/>
        <w:jc w:val="both"/>
      </w:pPr>
      <w:r>
        <w:rPr>
          <w:rFonts w:ascii="Times New Roman"/>
          <w:b w:val="false"/>
          <w:i w:val="false"/>
          <w:color w:val="000000"/>
          <w:sz w:val="28"/>
        </w:rPr>
        <w:t>
      7) заключать договоры, соглашения в предалах своей компетенции;</w:t>
      </w:r>
    </w:p>
    <w:p>
      <w:pPr>
        <w:spacing w:after="0"/>
        <w:ind w:left="0"/>
        <w:jc w:val="both"/>
      </w:pPr>
      <w:r>
        <w:rPr>
          <w:rFonts w:ascii="Times New Roman"/>
          <w:b w:val="false"/>
          <w:i w:val="false"/>
          <w:color w:val="000000"/>
          <w:sz w:val="28"/>
        </w:rPr>
        <w:t>
      8) осуществлять иные права и обязанности в соответствии с законодательством Республики Казахстан.</w:t>
      </w:r>
    </w:p>
    <w:bookmarkStart w:name="z30" w:id="20"/>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"Аппарат акима Татьяновского сельского округа Щербактинского района"</w:t>
      </w:r>
    </w:p>
    <w:bookmarkEnd w:id="20"/>
    <w:bookmarkStart w:name="z31" w:id="21"/>
    <w:p>
      <w:pPr>
        <w:spacing w:after="0"/>
        <w:ind w:left="0"/>
        <w:jc w:val="both"/>
      </w:pPr>
      <w:r>
        <w:rPr>
          <w:rFonts w:ascii="Times New Roman"/>
          <w:b w:val="false"/>
          <w:i w:val="false"/>
          <w:color w:val="000000"/>
          <w:sz w:val="28"/>
        </w:rPr>
        <w:t>
      22. Руководство государственным учреждением "Аппарат акима Татьяновского сельского округа Щербактинского района" осуществляется первым руководителем, который несет персональную ответственность за выполнение возложенных на государственное учреждение "Аппарат акима Татьяновского сельского округа Щербактинского района" задач и осуществление им своих функций.</w:t>
      </w:r>
    </w:p>
    <w:bookmarkEnd w:id="21"/>
    <w:bookmarkStart w:name="z32" w:id="22"/>
    <w:p>
      <w:pPr>
        <w:spacing w:after="0"/>
        <w:ind w:left="0"/>
        <w:jc w:val="both"/>
      </w:pPr>
      <w:r>
        <w:rPr>
          <w:rFonts w:ascii="Times New Roman"/>
          <w:b w:val="false"/>
          <w:i w:val="false"/>
          <w:color w:val="000000"/>
          <w:sz w:val="28"/>
        </w:rPr>
        <w:t>
      23. Первый руководитель государственного учреждения "Аппарат акима Татьяновского сельского округа Щербактинского района" назначается на должность, освобождается от должности в соответствии с законодательством.</w:t>
      </w:r>
    </w:p>
    <w:bookmarkEnd w:id="22"/>
    <w:p>
      <w:pPr>
        <w:spacing w:after="0"/>
        <w:ind w:left="0"/>
        <w:jc w:val="both"/>
      </w:pPr>
      <w:r>
        <w:rPr>
          <w:rFonts w:ascii="Times New Roman"/>
          <w:b w:val="false"/>
          <w:i w:val="false"/>
          <w:color w:val="000000"/>
          <w:sz w:val="28"/>
        </w:rPr>
        <w:t>
      Должность первого руководителя государственного учреждения "Аппарат акима Татьяновского сельского округа Щербактинского района" является выборной.</w:t>
      </w:r>
    </w:p>
    <w:bookmarkStart w:name="z33" w:id="23"/>
    <w:p>
      <w:pPr>
        <w:spacing w:after="0"/>
        <w:ind w:left="0"/>
        <w:jc w:val="both"/>
      </w:pPr>
      <w:r>
        <w:rPr>
          <w:rFonts w:ascii="Times New Roman"/>
          <w:b w:val="false"/>
          <w:i w:val="false"/>
          <w:color w:val="000000"/>
          <w:sz w:val="28"/>
        </w:rPr>
        <w:t>
      24. Полномочия первого руководителя государственного учреждения "Аппарат акима Татьяновского сельского округа Щербактинского района":</w:t>
      </w:r>
    </w:p>
    <w:bookmarkEnd w:id="23"/>
    <w:p>
      <w:pPr>
        <w:spacing w:after="0"/>
        <w:ind w:left="0"/>
        <w:jc w:val="both"/>
      </w:pPr>
      <w:r>
        <w:rPr>
          <w:rFonts w:ascii="Times New Roman"/>
          <w:b w:val="false"/>
          <w:i w:val="false"/>
          <w:color w:val="000000"/>
          <w:sz w:val="28"/>
        </w:rPr>
        <w:t>
      1) представляет на утверждение акимата района Положение о государственном учреждении "Аппарат акима Татьяновского сельского округа Щербактинского района";</w:t>
      </w:r>
    </w:p>
    <w:p>
      <w:pPr>
        <w:spacing w:after="0"/>
        <w:ind w:left="0"/>
        <w:jc w:val="both"/>
      </w:pPr>
      <w:r>
        <w:rPr>
          <w:rFonts w:ascii="Times New Roman"/>
          <w:b w:val="false"/>
          <w:i w:val="false"/>
          <w:color w:val="000000"/>
          <w:sz w:val="28"/>
        </w:rPr>
        <w:t>
      2) назначает на должность и освобождает от должности сотрудников государственного учреждения "Аппарат акима Татьяновского сельского округа Щербактинского района" в соответствии с законодательством Республики Казахстан.</w:t>
      </w:r>
    </w:p>
    <w:p>
      <w:pPr>
        <w:spacing w:after="0"/>
        <w:ind w:left="0"/>
        <w:jc w:val="both"/>
      </w:pPr>
      <w:r>
        <w:rPr>
          <w:rFonts w:ascii="Times New Roman"/>
          <w:b w:val="false"/>
          <w:i w:val="false"/>
          <w:color w:val="000000"/>
          <w:sz w:val="28"/>
        </w:rPr>
        <w:t>
      3) определяет обязанности и полномочия работников государственного учреждения "Аппарат акима Татьяновского сельского округа Щербактинского района";</w:t>
      </w:r>
    </w:p>
    <w:p>
      <w:pPr>
        <w:spacing w:after="0"/>
        <w:ind w:left="0"/>
        <w:jc w:val="both"/>
      </w:pPr>
      <w:r>
        <w:rPr>
          <w:rFonts w:ascii="Times New Roman"/>
          <w:b w:val="false"/>
          <w:i w:val="false"/>
          <w:color w:val="000000"/>
          <w:sz w:val="28"/>
        </w:rPr>
        <w:t>
      4) осуществляет в порядке, установленном законодательством Республики Казахстан, поощрение работников государственного учреждения "Аппарат акима Татьяновского сельского округа Щербактинского района", оказание материальной помощи, наложение на них дисциплинарных взыскании;</w:t>
      </w:r>
    </w:p>
    <w:p>
      <w:pPr>
        <w:spacing w:after="0"/>
        <w:ind w:left="0"/>
        <w:jc w:val="both"/>
      </w:pPr>
      <w:r>
        <w:rPr>
          <w:rFonts w:ascii="Times New Roman"/>
          <w:b w:val="false"/>
          <w:i w:val="false"/>
          <w:color w:val="000000"/>
          <w:sz w:val="28"/>
        </w:rPr>
        <w:t>
      5) издает распоряжения и дает указания по вопросам, входящим в его компетенцию, обязательные для выполнения всеми работниками государственного учреждения "Аппарат акима Татьяновского сельского округа Щербактинского района";</w:t>
      </w:r>
    </w:p>
    <w:p>
      <w:pPr>
        <w:spacing w:after="0"/>
        <w:ind w:left="0"/>
        <w:jc w:val="both"/>
      </w:pPr>
      <w:r>
        <w:rPr>
          <w:rFonts w:ascii="Times New Roman"/>
          <w:b w:val="false"/>
          <w:i w:val="false"/>
          <w:color w:val="000000"/>
          <w:sz w:val="28"/>
        </w:rPr>
        <w:t>
      6)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7) подписывает служебную документацию в пределах своей компетенции;</w:t>
      </w:r>
    </w:p>
    <w:p>
      <w:pPr>
        <w:spacing w:after="0"/>
        <w:ind w:left="0"/>
        <w:jc w:val="both"/>
      </w:pPr>
      <w:r>
        <w:rPr>
          <w:rFonts w:ascii="Times New Roman"/>
          <w:b w:val="false"/>
          <w:i w:val="false"/>
          <w:color w:val="000000"/>
          <w:sz w:val="28"/>
        </w:rPr>
        <w:t>
      8) проводит раздельные сходы с населением сельского округа;</w:t>
      </w:r>
    </w:p>
    <w:p>
      <w:pPr>
        <w:spacing w:after="0"/>
        <w:ind w:left="0"/>
        <w:jc w:val="both"/>
      </w:pPr>
      <w:r>
        <w:rPr>
          <w:rFonts w:ascii="Times New Roman"/>
          <w:b w:val="false"/>
          <w:i w:val="false"/>
          <w:color w:val="000000"/>
          <w:sz w:val="28"/>
        </w:rPr>
        <w:t>
      9) противодействует коррупции и несет за это персональную ответственность;</w:t>
      </w:r>
    </w:p>
    <w:p>
      <w:pPr>
        <w:spacing w:after="0"/>
        <w:ind w:left="0"/>
        <w:jc w:val="both"/>
      </w:pPr>
      <w:r>
        <w:rPr>
          <w:rFonts w:ascii="Times New Roman"/>
          <w:b w:val="false"/>
          <w:i w:val="false"/>
          <w:color w:val="000000"/>
          <w:sz w:val="28"/>
        </w:rPr>
        <w:t>
      10) представляет государственное учреждение "Аппарат акима Татьяновского сельского округа Щербактинского района" в государственных органах, иных организациях;</w:t>
      </w:r>
    </w:p>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"Аппарат акима Татьяновского сельского округа Щербактинского района" в период его отсутствия осуществляется лицом, его замещающим в соответствии с действующим законодательством.</w:t>
      </w:r>
    </w:p>
    <w:bookmarkStart w:name="z34" w:id="24"/>
    <w:p>
      <w:pPr>
        <w:spacing w:after="0"/>
        <w:ind w:left="0"/>
        <w:jc w:val="both"/>
      </w:pPr>
      <w:r>
        <w:rPr>
          <w:rFonts w:ascii="Times New Roman"/>
          <w:b w:val="false"/>
          <w:i w:val="false"/>
          <w:color w:val="000000"/>
          <w:sz w:val="28"/>
        </w:rPr>
        <w:t>
      25. Взаимоотношения между государственным учреждением "Аппарат акима Татьяновского сельского округа Щербактинского района" и уполномоченным органом по управлению коммунальным имуществом (местный исполнительный орган района) регулируются действующим законодательством Республики Казахстан.</w:t>
      </w:r>
    </w:p>
    <w:bookmarkEnd w:id="24"/>
    <w:bookmarkStart w:name="z35" w:id="25"/>
    <w:p>
      <w:pPr>
        <w:spacing w:after="0"/>
        <w:ind w:left="0"/>
        <w:jc w:val="both"/>
      </w:pPr>
      <w:r>
        <w:rPr>
          <w:rFonts w:ascii="Times New Roman"/>
          <w:b w:val="false"/>
          <w:i w:val="false"/>
          <w:color w:val="000000"/>
          <w:sz w:val="28"/>
        </w:rPr>
        <w:t>
      26. Взаимоотношения между государственным учреждением "Аппарат акима Татьяновского сельского округа Щербактинского района" и уполномоченным органом соответствующей отрасли (местный исполнительный орган района) регулируются действующим законодательством Республики Казахстан.</w:t>
      </w:r>
    </w:p>
    <w:bookmarkEnd w:id="25"/>
    <w:bookmarkStart w:name="z36" w:id="26"/>
    <w:p>
      <w:pPr>
        <w:spacing w:after="0"/>
        <w:ind w:left="0"/>
        <w:jc w:val="both"/>
      </w:pPr>
      <w:r>
        <w:rPr>
          <w:rFonts w:ascii="Times New Roman"/>
          <w:b w:val="false"/>
          <w:i w:val="false"/>
          <w:color w:val="000000"/>
          <w:sz w:val="28"/>
        </w:rPr>
        <w:t xml:space="preserve">
      27. Взаимоотношения между администрацией государственного учреждения "Аппарат акима Татьяновского сельского округа Щербактинского района" и трудовым коллективом определяются в соответствии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коллективным договором.</w:t>
      </w:r>
    </w:p>
    <w:bookmarkEnd w:id="26"/>
    <w:bookmarkStart w:name="z37" w:id="27"/>
    <w:p>
      <w:pPr>
        <w:spacing w:after="0"/>
        <w:ind w:left="0"/>
        <w:jc w:val="left"/>
      </w:pPr>
      <w:r>
        <w:rPr>
          <w:rFonts w:ascii="Times New Roman"/>
          <w:b/>
          <w:i w:val="false"/>
          <w:color w:val="000000"/>
        </w:rPr>
        <w:t xml:space="preserve"> 4. Имущество государственного учреждения</w:t>
      </w:r>
      <w:r>
        <w:br/>
      </w:r>
      <w:r>
        <w:rPr>
          <w:rFonts w:ascii="Times New Roman"/>
          <w:b/>
          <w:i w:val="false"/>
          <w:color w:val="000000"/>
        </w:rPr>
        <w:t>"Аппарат акима Татьяновского сельского округа Щербактинского района"</w:t>
      </w:r>
    </w:p>
    <w:bookmarkEnd w:id="27"/>
    <w:bookmarkStart w:name="z38" w:id="28"/>
    <w:p>
      <w:pPr>
        <w:spacing w:after="0"/>
        <w:ind w:left="0"/>
        <w:jc w:val="both"/>
      </w:pPr>
      <w:r>
        <w:rPr>
          <w:rFonts w:ascii="Times New Roman"/>
          <w:b w:val="false"/>
          <w:i w:val="false"/>
          <w:color w:val="000000"/>
          <w:sz w:val="28"/>
        </w:rPr>
        <w:t>
      28. Государственное учреждение "Аппарат акима Татьяновского сельского округа Щербактинского района" может иметь на праве оперативного управления обособленное имущество в случаях, предусмотренных законодательством.</w:t>
      </w:r>
    </w:p>
    <w:bookmarkEnd w:id="28"/>
    <w:p>
      <w:pPr>
        <w:spacing w:after="0"/>
        <w:ind w:left="0"/>
        <w:jc w:val="both"/>
      </w:pPr>
      <w:r>
        <w:rPr>
          <w:rFonts w:ascii="Times New Roman"/>
          <w:b w:val="false"/>
          <w:i w:val="false"/>
          <w:color w:val="000000"/>
          <w:sz w:val="28"/>
        </w:rPr>
        <w:t>
      Имущество государственного учреждения "Аппарат акима Татьяновского сельского округа Щербактинского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9" w:id="29"/>
    <w:p>
      <w:pPr>
        <w:spacing w:after="0"/>
        <w:ind w:left="0"/>
        <w:jc w:val="both"/>
      </w:pPr>
      <w:r>
        <w:rPr>
          <w:rFonts w:ascii="Times New Roman"/>
          <w:b w:val="false"/>
          <w:i w:val="false"/>
          <w:color w:val="000000"/>
          <w:sz w:val="28"/>
        </w:rPr>
        <w:t>
      29. Имущество закрепленное, за государственным учреждением "Аппарат акима Татьяновского сельского округа Щербактинского района", относится к коммунальной собственности.</w:t>
      </w:r>
    </w:p>
    <w:bookmarkEnd w:id="29"/>
    <w:bookmarkStart w:name="z40" w:id="30"/>
    <w:p>
      <w:pPr>
        <w:spacing w:after="0"/>
        <w:ind w:left="0"/>
        <w:jc w:val="both"/>
      </w:pPr>
      <w:r>
        <w:rPr>
          <w:rFonts w:ascii="Times New Roman"/>
          <w:b w:val="false"/>
          <w:i w:val="false"/>
          <w:color w:val="000000"/>
          <w:sz w:val="28"/>
        </w:rPr>
        <w:t>
      30. Государственное учреджение "Аппарат акима Татьяновского сельского округа Щербактинского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0"/>
    <w:bookmarkStart w:name="z41" w:id="31"/>
    <w:p>
      <w:pPr>
        <w:spacing w:after="0"/>
        <w:ind w:left="0"/>
        <w:jc w:val="left"/>
      </w:pPr>
      <w:r>
        <w:rPr>
          <w:rFonts w:ascii="Times New Roman"/>
          <w:b/>
          <w:i w:val="false"/>
          <w:color w:val="000000"/>
        </w:rPr>
        <w:t xml:space="preserve"> 5. Реорганизация и упразднение (ликвидация)</w:t>
      </w:r>
      <w:r>
        <w:br/>
      </w:r>
      <w:r>
        <w:rPr>
          <w:rFonts w:ascii="Times New Roman"/>
          <w:b/>
          <w:i w:val="false"/>
          <w:color w:val="000000"/>
        </w:rPr>
        <w:t>государственного учреждения "Аппарат акима Татьяновского сельского округа</w:t>
      </w:r>
      <w:r>
        <w:br/>
      </w:r>
      <w:r>
        <w:rPr>
          <w:rFonts w:ascii="Times New Roman"/>
          <w:b/>
          <w:i w:val="false"/>
          <w:color w:val="000000"/>
        </w:rPr>
        <w:t>Щербактинского района"</w:t>
      </w:r>
    </w:p>
    <w:bookmarkEnd w:id="31"/>
    <w:bookmarkStart w:name="z42" w:id="32"/>
    <w:p>
      <w:pPr>
        <w:spacing w:after="0"/>
        <w:ind w:left="0"/>
        <w:jc w:val="both"/>
      </w:pPr>
      <w:r>
        <w:rPr>
          <w:rFonts w:ascii="Times New Roman"/>
          <w:b w:val="false"/>
          <w:i w:val="false"/>
          <w:color w:val="000000"/>
          <w:sz w:val="28"/>
        </w:rPr>
        <w:t>
      31. Реорганизация и упразднение государственного учреждения "Аппарат акима Татьяновского сельского округа Щербактинского района" осуществляется в соответствии с законодательством Республики Казахстан.</w:t>
      </w:r>
    </w:p>
    <w:bookmarkEnd w:id="32"/>
    <w:bookmarkStart w:name="z43" w:id="33"/>
    <w:p>
      <w:pPr>
        <w:spacing w:after="0"/>
        <w:ind w:left="0"/>
        <w:jc w:val="both"/>
      </w:pPr>
      <w:r>
        <w:rPr>
          <w:rFonts w:ascii="Times New Roman"/>
          <w:b w:val="false"/>
          <w:i w:val="false"/>
          <w:color w:val="000000"/>
          <w:sz w:val="28"/>
        </w:rPr>
        <w:t>
      32. При упразднении (ликвидации) государственного учреждения "Аппарат акима Татьяновского сельского округа Щербактинского района" имущество, оставшееся после удовлетворения требований кредиторов, остается в районной коммунальной собственности.</w:t>
      </w:r>
    </w:p>
    <w:bookmarkEnd w:id="33"/>
    <w:bookmarkStart w:name="z44" w:id="34"/>
    <w:p>
      <w:pPr>
        <w:spacing w:after="0"/>
        <w:ind w:left="0"/>
        <w:jc w:val="left"/>
      </w:pPr>
      <w:r>
        <w:rPr>
          <w:rFonts w:ascii="Times New Roman"/>
          <w:b/>
          <w:i w:val="false"/>
          <w:color w:val="000000"/>
        </w:rPr>
        <w:t xml:space="preserve"> Перечень организаций, находящихся в ведении</w:t>
      </w:r>
      <w:r>
        <w:br/>
      </w:r>
      <w:r>
        <w:rPr>
          <w:rFonts w:ascii="Times New Roman"/>
          <w:b/>
          <w:i w:val="false"/>
          <w:color w:val="000000"/>
        </w:rPr>
        <w:t>государственного учреждения "Аппарат акима</w:t>
      </w:r>
      <w:r>
        <w:br/>
      </w:r>
      <w:r>
        <w:rPr>
          <w:rFonts w:ascii="Times New Roman"/>
          <w:b/>
          <w:i w:val="false"/>
          <w:color w:val="000000"/>
        </w:rPr>
        <w:t>Татьяновского сельского округа Щербактинского района"</w:t>
      </w:r>
    </w:p>
    <w:bookmarkEnd w:id="34"/>
    <w:bookmarkStart w:name="z45" w:id="35"/>
    <w:p>
      <w:pPr>
        <w:spacing w:after="0"/>
        <w:ind w:left="0"/>
        <w:jc w:val="both"/>
      </w:pPr>
      <w:r>
        <w:rPr>
          <w:rFonts w:ascii="Times New Roman"/>
          <w:b w:val="false"/>
          <w:i w:val="false"/>
          <w:color w:val="000000"/>
          <w:sz w:val="28"/>
        </w:rPr>
        <w:t>
      33. Государственное учреждение "Аппарат акима Татьяновского сельского округа Щербактинского района" имеет в ведении следующую организацию:</w:t>
      </w:r>
    </w:p>
    <w:bookmarkEnd w:id="35"/>
    <w:p>
      <w:pPr>
        <w:spacing w:after="0"/>
        <w:ind w:left="0"/>
        <w:jc w:val="both"/>
      </w:pPr>
      <w:r>
        <w:rPr>
          <w:rFonts w:ascii="Times New Roman"/>
          <w:b w:val="false"/>
          <w:i w:val="false"/>
          <w:color w:val="000000"/>
          <w:sz w:val="28"/>
        </w:rPr>
        <w:t>
      коммунальное государственное казенное предприятие "Сельский клуб аппарата акима Татьяновского сельского округа Щербактинского района, акимата Щербактинского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