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5d65" w14:textId="8765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 в 2016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10 марта 2016 года № 261/72. Зарегистрировано Департаментом юстиции Павлодарской области 05 апреля 2016 года № 5046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