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2d28" w14:textId="0a62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4 апреля 2016 года № 89/2. Зарегистрировано Департаментом юстиции Павлодарской области 15 апреля 2016 года № 5075. Утратило силу постановлением акимата Щербактинского района Павлодарской области от 23 июня 2016 года N 202/4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23.06.2016 N 202/4.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Щербактинского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экономики и бюджетного планирования Щербактинского района" обеспечить государственную регистрацию Положения,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2016 года № 89/2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Щербактинского района" является государственным органом Республики Казахстан, осуществляющим государственную политику в сферах формирования и развития экономической политики, системы государственного планирования и управления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бюджетного планирования Щербактинского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бюджетного планирования Щербактинского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бюджетного планирования Щербактинского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бюджетного планирования Щербактинского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бюджетного планирования Щербактинского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бюджетного планирования Щербактинского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Щербактинского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бюджетного планирования Щербактинского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экономики и бюджетного планирования Щербактинского района": Республика Казахстан, Павлодарская область, 141100, Щербактинский район, село Шарбакты, улица Советов,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экономики и бюджетного00планирования00Щербактинского00района": понедельник – пятница с 9:00 до 18:00 часов, обеденный перерыв с 13:00 до 14:00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 - "Шарбақты ауданының экономика және бюджеттік жоспарлау бөлімі" мемлекеттік мекемесі, на русском языке государственное учреждение "Отдел экономики и бюджетного планирования Щербактинского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экономики и бюджетного планирования Щербактинского района" является государство в лице акимата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Щербактинского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экономики и бюджетного планирования Щербактинского района"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экономики и бюджетного планирования Щербактинского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Щербактинского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Если государственному учреждению "Отдел экономики и бюджетного планирования Щербактинского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экономики и</w:t>
      </w:r>
      <w:r>
        <w:br/>
      </w:r>
      <w:r>
        <w:rPr>
          <w:rFonts w:ascii="Times New Roman"/>
          <w:b/>
          <w:i w:val="false"/>
          <w:color w:val="000000"/>
        </w:rPr>
        <w:t>бюджетного планирования Щербактинского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Миссия государственного учреждения "Отдел экономики и бюджетного планирования Щербактинского района": осуществление на районном уровне экономического и бюджетного планирования, способствующего достижению экономического роста и улучшению жизненного уровня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Целью государственного учреждения "Отдел экономики и бюджетного планирования Щербактинского района" осуществление единой государственной бюджетной политики, обеспечивающей устойчивое развитие экономики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Предметом деятельности государственного учреждения "Отдел экономики и бюджетного планирования Щербактинского района" является реализация на районном уровне государственной политики в вопросах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Задачи государственного учреждения "Отдел экономики и бюджетного планирования Щербактинского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стратегических и программных документов во взаимодействии с приоритетами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согласованного взаимодействия в разработке стратегических и других планов социально-экономического развития района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исполнительных органов, финансируемых из местных бюджетов, по вопросам социально 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и утверждение проекта районного бюджета на краткосрочную и среднесрочную перспективу на основе макроэкономических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Функции государственного учреждения "Отдел экономики и бюджетного планирования Щербактинского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анализа социально-экономического развития района (реального сектора экономики и производственной инфраструктуры, социальной сферы, сельских территорий), подготовка аналитических записок и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составление паспорта социально-экономического развития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мониторинг выполнения планов социально-экономического развития района, районных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реализации инвестиционной политики в части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мониторинга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проведение экономической экспертизы финансово-экономического обоснования бюджетных инвестиций на предмет их целесообразности, экономической эффективности и соответствие приоритетам программы развития территории района, отраслевым программам и планам мероприятий по реализации соответствующих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взаимодействия с государственными учреждениями, должностными лицами для реализации задач, возложенных на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исполнение и организация исполнений поручений акима области и района, нормативных актов областного и районного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в пределах компетенции государственного учреждения проектов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единой государственной бюджетной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разработка предложений по доходам и расходам районного бюджета на краткосрочную и среднесрочную перспективу на основе макроэкономических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прогнозирование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совместно с территориальным налоговым органом (по согласованию) прогнозирование доходов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формирование районного бюджета и подготовка проекта решения на утверждение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прогнозирования объема расходов по администраторам бюджетных программ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проведение оценки эффективности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подготовка проекта постановления районного акимата о реализации решения маслихата о районном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контроль за правильностью планирования финансового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сбор информации от государственных органов для представления отчетности в вышестоящее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реализация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реализация трансфертов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оказание государственной услуги, по предоставлению мер социальной поддержки специалистов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 выдаче подъемного пособия и бюджетного кредита на приобретения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проводит работу по организации сохранности и передаче документов в государственный архив, отбору и подготовке дел постоянного хранения и уничтожения;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осуществляет иные полномочия,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Права и обязанности государственного учреждения "Отдел экономики и бюджетного планирования Щербактинского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экономики и бюджетного планирования Щербактинского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в установленном действующим законодательством порядке, предложения на рассмотрение акимата района по вопросам, входящим в компетенцию государственного учреждения "Отдел экономики и бюджетного планирования Щербактинского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экономики и бюджетного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представлять интересы государственного учреждения "Отдел экономики и бюджетного планирования Щербактинского района"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разрабатывать в пределах компетенции государственного учреждения "Отдел экономики и бюджетного планирования Щербактинского района" проекты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иную деятельность по вопросам экономики и бюджетного планирования, не противоречащую действующему законодательству Республики Казахстан и функциональным обязанностям.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Щербактинского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Руководство государственным учреждением "Отдел экономики и бюджетного планирования Щербактинского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Щербактинского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экономики и бюджетного планирования Щербактинского района" назначается на должность и освобождается от должности акимом Щербактинского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экономики и бюджетного планирования Щербактинского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"Отдел экономики и бюджетного планирования Щербактинского района",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функции и полномочия работников структурных подразделений государственного учреждения "Отдел экономики и бюджетного планирования Щербактинского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работников государственного учреждения "Отдел экономики и бюджетного планирования Щербактинского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"Отдел экономики и бюджетного планирования Щербактинского района",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экономики и бюджетного планирования Щербактинского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должностные инструкции работников государственного учреждения "Отдел экономики и бюджетного планирования Щербактинского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государственное учреждение "Отдел экономики и бюджетного планирования Щербактинского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совещания с участием руководителей государственных оргонов;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перспективные и текущие планы работы государственного учреждения "Отдел экономики и бюджетного планирования Щербактинского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противодействует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экономики и бюджетного планирования Щербактинского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"Отдел экономики и бюджетного планирования Щербактинского района" и уполномоченными органами соответствующей отрасли (местными исполнительными органами) определяются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администрацией государственного учреждения "Отдел экономики и бюджетного планирования Щербактинского района" с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"Отдел экономики и бюджетного планирования Щербактинского района" и уполномоченным органом по управлению коммунальным имуществом (местным исполнительным органом) определяются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Щербактинского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"Отдел экономики и бюджетного планирования Щербактинского района"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"Отдел экономики и бюджетного планирования Щербактинского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"Отдел экономики и бюджетного планирования Щербактинского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экономики и</w:t>
      </w:r>
      <w:r>
        <w:br/>
      </w:r>
      <w:r>
        <w:rPr>
          <w:rFonts w:ascii="Times New Roman"/>
          <w:b/>
          <w:i w:val="false"/>
          <w:color w:val="000000"/>
        </w:rPr>
        <w:t>бюджетного планирования Щербактинского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"Отдел экономики и бюджетного планирования Щербактинского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При упразднении (ликвидации) государственного учреждения "Отдел экономики и бюджетного планирования Щербактинского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