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919" w14:textId="a68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2015 года № 243/67 "О бюджете Щербактинского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августа 2016 года № 30/9. Зарегистрировано Департаментом юстиции Павлодарской области 31 августа 2016 года № 5227. Утратило силу решением маслихата Щербактинского района Павлодарской области от 23 декабря 2016 года № 45/15 (вводится в действие с 01.01.2017)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"3304798" заменить цифрами "3304540";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"27579" заменить цифрами "27585";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"2680278" заменить цифрами "2680014";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"3318165" заменить цифрами "3317907";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30/9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