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ad8b5" w14:textId="0bad8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Щербактинского районного маслихата от 23 декабря 2015 года № 243/67 "О бюджете Щербактинского района на 2016 - 2018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Щербактинского района Павлодарской области от 14 декабря 2016 года № 38/14. Зарегистрировано Департаментом юстиции Павлодарской области 21 декабря 2016 года № 5299. Утратило силу решением маслихата Щербактинского района Павлодарской области от 23 декабря 2016 года № 45/15 (вводится в действие с 01.01.2017)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Щербактинского района Павлодарской области от 23.12.2016 № 45/15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пунктами 1,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областного маслихата от 6 декабря 2016 года № 69/9 "О внесении изменений и дополнений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(XLVI сессия, V созыв) от 10 декабря 2015 года № 394/46 "Об областном бюджете на 2016 - 2018 годы" Щербактинский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Щербактинского районного маслихата от 23 декабря 2015 года № 243/67 "О бюджете Щербактинского района на 2016 - 2018 годы" (зарегистрированное в Реестре государственной регистрации нормативных правовых актов за № 4875, опубликованное 14 января 2016 года в районной газете "Маралды", 14 января 2016 года в районной газете "Трибуна", 21 января 2016 года в районной газете "Маралды", 21 января 2016 года в районной газете "Трибуна")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"3266109" заменить цифрами "3248691";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"584061" заменить цифрами "568010";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"24399" заменить цифрами "24395";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"2629" заменить цифрами "2909";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"2655020" заменить цифрами "2653377";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2) цифры "3279476" заменить цифрами "3262058";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возложить на постоянную комиссию Щербактинского районного маслихата по вопросам бюджета и социально-экономического развития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Смакова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Шпехт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243/67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"/>
        <w:gridCol w:w="896"/>
        <w:gridCol w:w="523"/>
        <w:gridCol w:w="7590"/>
        <w:gridCol w:w="27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3248691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2"/>
        <w:gridCol w:w="787"/>
        <w:gridCol w:w="1117"/>
        <w:gridCol w:w="1282"/>
        <w:gridCol w:w="5730"/>
        <w:gridCol w:w="24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3262058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– сироты (детей – 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 –инвалидов,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- 16871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2016 года № 38/14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243/67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трансфертов органов самоуправления</w:t>
      </w:r>
      <w:r>
        <w:br/>
      </w:r>
      <w:r>
        <w:rPr>
          <w:rFonts w:ascii="Times New Roman"/>
          <w:b/>
          <w:i w:val="false"/>
          <w:color w:val="000000"/>
        </w:rPr>
        <w:t>на 2016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88"/>
        <w:gridCol w:w="2577"/>
        <w:gridCol w:w="6735"/>
      </w:tblGrid>
      <w:tr>
        <w:trPr>
          <w:trHeight w:val="30" w:hRule="atLeast"/>
        </w:trPr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Алексеевский сельский округ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Галкинский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Орловский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Жылы-Булакский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Сынтасовский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Красиловский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Хмельницкий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Шалдайский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Чигириновский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Татьяновский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Шарбакты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