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1f2c" w14:textId="cce1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Щербактинского района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23 декабря 2016 года № 45/15. Зарегистрировано Департаментом юстиции Павлодарской области 9 января 2017 года № 5329. Утратило силу решением маслихата Щербактинского района Павлодарской области от 22 декабря 2017 года № 105/32 (вводится в действие с 1 января 2018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22.12.2017 № 105/32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Щербактинского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3937655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3326712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3978013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27389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- 67747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67747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62/19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16.06.2017 </w:t>
      </w:r>
      <w:r>
        <w:rPr>
          <w:rFonts w:ascii="Times New Roman"/>
          <w:b w:val="false"/>
          <w:i w:val="false"/>
          <w:color w:val="ff0000"/>
          <w:sz w:val="28"/>
        </w:rPr>
        <w:t>№ 74/22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17.08.2017 </w:t>
      </w:r>
      <w:r>
        <w:rPr>
          <w:rFonts w:ascii="Times New Roman"/>
          <w:b w:val="false"/>
          <w:i w:val="false"/>
          <w:color w:val="ff0000"/>
          <w:sz w:val="28"/>
        </w:rPr>
        <w:t>№ 82/24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10.11.2017 </w:t>
      </w:r>
      <w:r>
        <w:rPr>
          <w:rFonts w:ascii="Times New Roman"/>
          <w:b w:val="false"/>
          <w:i w:val="false"/>
          <w:color w:val="ff0000"/>
          <w:sz w:val="28"/>
        </w:rPr>
        <w:t>№ 94/28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2017 год объем субвенций передаваемых из областного бюджета в общей сумме 2590900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местных бюджетных программ, не подлежащих секвестру в процессе исполнения бюджета Щербактинского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текущих бюджетных программ по аппаратам акимов сельских округов и села Шарбакты Щербактинского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суммы трансфертов органам местного самоуправления Щербактинского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Щербактинского района на 2017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Специалистам в области социального обеспечения, образования, культуры и спорта, являющимися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Щербактинского района Павлодарской области от 10.11.2017 </w:t>
      </w:r>
      <w:r>
        <w:rPr>
          <w:rFonts w:ascii="Times New Roman"/>
          <w:b w:val="false"/>
          <w:i w:val="false"/>
          <w:color w:val="ff0000"/>
          <w:sz w:val="28"/>
        </w:rPr>
        <w:t>№ 94/28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773"/>
        <w:gridCol w:w="1098"/>
        <w:gridCol w:w="1260"/>
        <w:gridCol w:w="5844"/>
        <w:gridCol w:w="2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аппаратам Акима Алексеевского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Александровского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Галкинского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Жылы-Булакского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Красиловского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Сынтасовского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Татьяновского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Чигириновского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Шалдайского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Шарбакты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маслихата Щербактинского района Павлодарской области от 10.11.2017 </w:t>
      </w:r>
      <w:r>
        <w:rPr>
          <w:rFonts w:ascii="Times New Roman"/>
          <w:b w:val="false"/>
          <w:i w:val="false"/>
          <w:color w:val="ff0000"/>
          <w:sz w:val="28"/>
        </w:rPr>
        <w:t>№ 94/28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2577"/>
        <w:gridCol w:w="6735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45/15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4875, опубликованное 14 января 2016 года в районной газете "Маралды", 14 января 2016 года в районной газете "Трибуна", 21 января 2016 года в районной газете "Маралды", 21 января 2016 года в районной газете "Трибуна");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10 марта 2016 года № 260/72 "О внесении изменений в решение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5043, опубликованное 14 апреля 2016 года в районной газете "Маралды" № 15, 14 апреля 2016 года в районной газете "Трибуна"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июня 2016 года № 17/6 "О внесении изменений в решение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5159, опубликованное 14 июля 2016 года в районной газете "Маралды" № 29, 14 июля 2016 года в районной газете "Трибуна" №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августа 2016 года № 30/9 "О внесении изменений в решение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5227, опубликованное 8 сентября 2016 года в районной газете "Маралды" № 37, 8 сентября 2016 года в районной газете "Трибуна" № 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11 ноября 2016 года № 36/13 "О внесении изменений в решение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5265, опубликованное 24 ноября 2016 года в районной газете "Маралды" № 48, 24 ноября 2016 года в районной газете "Трибуна" №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14 декабря 2016 года № 38/14 "О внесении изменений в решение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5299, опубликованное 22 декабря 2016 года в районной газете "Маралды" № 52, 22 декабря 2016 года в районной газете "Трибуна"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