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8167" w14:textId="df5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Галкино Галкинского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Галкинского сельского округа Щербактинского района Павлодарской области от 4 апреля 2016 года № 2. Зарегистрировано Департаментом юстиции Павлодарской области 18 апреля 2016 года № 5084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населения, на основании заключения областной ономастической комиссии от 2 декабря 2015 года,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"50 лет Октября" на улицу "Гакаша Жакишева" в селе Галкино Галкинского сельского округа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Сарсембинов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