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597b" w14:textId="0c45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"Ревизионная комиссия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18 января 2016 года № 401. Зарегистрировано Департаментом юстиции города Алматы 3 февраля 2016 года № 1248. Утратило силу решением маслихата города Алматы от 27 мая 2019 года №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27.05.2019 № 358 (вводится в действие co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государственном аудите и финансовом контроле" от 12 ноября 2015 года 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"Ревизионная комиссия по городу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решение внеочередной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Алматы", решение V–й сессии маслихата города Алматы V-го созыва от 22 мая 2012 года № 26 "О внесении изменений в решение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Алматы", решение ХІІІ–й сессии маслихата города Алматы V-го созыва от 15 февраля 2013 года № 96 "О внесении изменения в решение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Алматы", решение ХІХ-й сессии маслихата города Алматы V-го созыва от 12 сентября 2013 года № 172 "О внесении изменении в решение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Алматы", решение ХХХVІІ–й сессии маслихата города Алматы V-го созыва от 17 марта 2015 года № 314 "О внесении изменений в решение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Алматы", решение ХLІІІ–й сессии маслихата города Алматы V-го созыва от 15 сентября 2015 года № 370 "О внесении изменений в решение внеочередной XXXXVII–й сессии маслихата города Алматы IV-го созыва от 6 сентября 2011 года № 469 "Об утверждении положения о коммунальном государственном учреждении "Ревизионная комиссия по городу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Ревизионной комиссии по городу Алматы обеспечить государственную регистрацию настоящего решения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ревизионной комиссии по городу Алматы Сыздыкова Е.К. и председателя постоянной комиссии по экономике и бюджету маслихата города Алматы Козлова С.А.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87"/>
        <w:gridCol w:w="3113"/>
      </w:tblGrid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XLIХ сессии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3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401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городу Алматы"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городу Алматы.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городу Алматы 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соответствующей административно-территориальной единицы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(050004, город Алматы, проспект Абылай хана, дом № 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государственного органа: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бойынша Тексеру комиссиясы"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"Ревизионная комиссия по городу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Положение Ревизионной комиссии утверждается маслихатом города Алматы (далее - Маслихат).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Ревизионной комиссии осуществляется за счет средств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Ревизионной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города Алматы.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города Алматы 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и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финансово-экономическим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города республиканского значения,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бюджета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возбуждает производство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городском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предусматривающего организацию государственного аудита на основании системы управления рисками, если иное не установлено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который участвует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вправе присутствовать на заседаниях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возлагает обязанности Председателя Ревизионной комиссии, в случае своего отсутствия в соответствии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19)осуществляет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и осуществляют аудиторскую, экспертно-аналитическую, информационную и иную деятельность Ревизионной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самостоятельно принимают решения в пределах своей компетенции,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9)осуществляют иные полномочия,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 предстоящем истечении срока полномочий Председателя и членов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 правилами переподготовки и повышения квалификации работников органов государственного аудита и финансового контроля, разрабатываемыми и утверждаемыми Счетным комитетом совместно с уполномоченным органом по внутреннему государственному аудиту и государственным органом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Маслихата и инициативы Председателя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недопустимостью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недопустимостью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Реорганизация и упразднение Ревизионной комиссии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