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d7b" w14:textId="c7c7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27 апреля 2016 года № 12. Зарегистрировано в Департаменте юстиции города Алматы 27 апреля 2016 года № 1282.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внеочередной XLVII-й сессии маслихата</w:t>
      </w:r>
      <w:r>
        <w:br/>
      </w:r>
      <w:r>
        <w:rPr>
          <w:rFonts w:ascii="Times New Roman"/>
          <w:b/>
          <w:i w:val="false"/>
          <w:color w:val="000000"/>
        </w:rPr>
        <w:t>города Алматы V-го созыва от 10 декабря 2015 года № 395</w:t>
      </w:r>
      <w:r>
        <w:br/>
      </w:r>
      <w:r>
        <w:rPr>
          <w:rFonts w:ascii="Times New Roman"/>
          <w:b/>
          <w:i w:val="false"/>
          <w:color w:val="000000"/>
        </w:rPr>
        <w:t>"О бюджете города Алматы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106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"Алматы ақшамы" № 158 и 29 декабря 2015 года в газете "Вечерний Алматы" №160-161), с изменениями, внесенными решением L-й сессии маслихата города Алматы V-го созыва от 27 января 2016 года № 403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1250, опубликовано 13 февраля 2016 года в газете "Алматы ақшамы" № 18, в газете "Вечерний Алматы" № 19-20), с изменениями, внесенными решением LI-й сессии маслихата города Алматы V-го созыва от 11 марта 2016 года № 407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1268, опубликовано 26 марта 2016 года в газете "Алматы ақшамы" № 36, в газете "Вечерний Алматы" № 37-38)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"416 822 709,6" заменить цифрами "444 739 564,6";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"248 298 484,6" заменить цифрами "276 215 339,6";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"434 714 353,8" заменить цифрами "456 796 178,8".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"495 767,4" заменить "6 330 797,4"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"495 767,4" заменить цифрами "6 330 797,4".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"4 916 362,8" заменить цифрами "4 960 258,8";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"1 755 322" заменить цифрами "1 755 080";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"15 436 589" заменить цифрами "18 192 897";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"75 681 032,4" заменить цифрами "76 948 712,4";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"57 598 975,9" заменить цифрами "62 745 473,9";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"10 042 272" заменить цифрами "12 632 311";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"38 235 149" заменить цифрами "38 968 465";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"56 360 704" заменить цифрами "57 668 741";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"9 411 157" заменить цифрами "10 817 030";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"32 243 254" заменить цифрами "37 543 168";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"18 500 898,4" заменить цифрами "25 866 434,4";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"3 772 120" заменить цифрами "5 253 500".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IV-й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IV-й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144 921 568,6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91 572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4 960 258,8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1 347 112,8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76 948 712,4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42 681 136,0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4 392 589,5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62 745 473,9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20 480 972,0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21 973 176,0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8 894 744,4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38 968 465,0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1 820 206,6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13 228 410,8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57 668 741,0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26 074 007,0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22 287 158,0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14 734 661,3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14 037 461,2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10 817 030,0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37 543 168,0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4 123 908,0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-27 439 982,6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27 439 982,6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внеочередной IV-й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