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f4ac8" w14:textId="9ef4a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Алматы от 8 июня 2015 года № 2/335 "Об утверждении регламента государственной услуги "Выдача архивных справок"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20 апреля 2016 года № 2/150. Зарегистрировано Департаментом юстиции города Алматы 18 мая 2016 года № 1287. Утратило силу постановлением акимата города Алматы от 5 июля 2017 года № 3/257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05.07.2017 № 3/257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27 января 2016 года № 16 "О внесении изменений в приказ Министра культуры и спорта Республики Казахстан от 17 апреля 2015 года № 138 "Об утверждении стандартов государственных услуг в области архивного дела",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8 июня 2015 года № 2/335 "Об утверждении регламента государственной услуги "Выдача архивных справок" (зарегистрированное в Реестре государственной регистрации нормативных правовых актов за № 1180, опубликованное 14 июля 2015 года в газетах "Алматы ақшамы" и "Вечерний Алматы")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архивных справок",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Управлению по развитию языков, архивов и документации города Алматы обеспечить размещение настоящего постановления на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города Алматы А. Кырыкбаева.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2016 года № 2/150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архивных справок"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Настоящий Регламент государственной услуги "Выдача архивных справок"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архивных справок", утвержденного приказом Министра культуры и спорта Республики Казахстан от 27 января 2016 года № 16 (далее -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услуга "Выдача архивных справок" (далее – государственная услуга) оказывается коммунальным государственным учреждением "Центральный государственный архив города Алматы", по адресу: город Алматы, улица Шуланова, 159 (далее -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отдел документационного обеспечения услугодателя (канцелярия);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веб-портал "электронного правительства" www.egov.kz (далее –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Сроки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момента сдачи документов услугодателю, в Государственную корпорацию, а также при обращении на портал результат оказания государственной услуги выдается в течение 15 (пятнадцати)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случаях, когда для оказания государственной услуги необходимо изучение документов двух и более организаций, а также периода более чем за 5 (пять) лет, услугодателем срок оказания государственной услуги продлевается не более чем на 30 (тридцать) календарных дней после истечения срока оказания государственной услуги, о чем извещается услугополучатель посредством отправки письма по адресу, указанному в заявлении, в течение 3 (трех) календарных дней со дня продления срока рассмотрения.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обращении в Государственную корпорацию день приема документов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Форма оказания государственной услуги: электронная (частично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автоматизированная)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Результат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 услугодателя, в Государственной корпорации – архивная справка о подтверждении либо ответ об отсутствии следующих сведений социально-правового характера: трудового стажа, размера заработной платы, возраста, состава семьи, образования, награждения, перечисления пенсионных взносов и социальных отчислений, присвоения ученых степеней и званий, несчастного случая, нахождения на излечении или эвакуации, применения репрессий, реабилитации жертв массовых политических репрессий, службы в Вооруженных Силах, воинских частях и формированиях, проживания в зонах экологического бедствия, пребывания в местах лишения свободы, сведений об актах гражданского состояния, о правоустанавливающих и идентификационных документах и (или) заверенные копии или архивные выписки из архивных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 портале выдается уведомление с указанием места и даты получения результата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 –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Государственная услуга оказывается бесплатно физическим и юридическим лицам (далее - услугополучатель).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Основанием для начала процедуры (действий) по оказанию государственной услуги является: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обращении к услугодателю и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личном обращении услугополучателя – документ, удостоверяющий личность услугополучателя, документ, подтверждающий полномочия, либо нотариально засвидетельствованная доверенность представителя (представляется для идентификации личности, работник услугодателя воспроизводит копию удостоверения личности для идентификации, после чего возвращает его оригинал услугополучателю);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заполненное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 При наличии к заявлению прилагаются документы либо их копии, подтверждающие запрашиваемые сведения.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обращении услугополучателя по почте: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заявление в произвольной форме, подписанное физическим лицом или представителем юридического лица, с указанием сведений о заявителе (для физического лица – фамилия, имя, отчество (при его наличии), место жительства, для юридического лица – его наименование, юридический адрес) и содержащие данные, необходимые для поиска запрашиваемых сведений. При наличии к заявлению прилагаются документы либо их копии, подтверждающие запрашиваемые сведения.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Подтверждением принятия услугодателем пакета документов, перечисленных </w:t>
      </w:r>
      <w:r>
        <w:rPr>
          <w:rFonts w:ascii="Times New Roman"/>
          <w:b w:val="false"/>
          <w:i w:val="false"/>
          <w:color w:val="000000"/>
          <w:sz w:val="28"/>
        </w:rPr>
        <w:t>в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от услугополучателя, является копия заявления услугополучателя с отметкой даты и времени приема и номера входящего документа, с указанием фамилии, имени, отчества (при его наличии) лица, принявшего документы.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документов, удостоверяющих личность услугополучателя, услугодатель и работник Государственной корпорации получают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приеме документов, перечисленных </w:t>
      </w:r>
      <w:r>
        <w:rPr>
          <w:rFonts w:ascii="Times New Roman"/>
          <w:b w:val="false"/>
          <w:i w:val="false"/>
          <w:color w:val="000000"/>
          <w:sz w:val="28"/>
        </w:rPr>
        <w:t>в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через Государственную корпорацию услугополучателю выдается расписка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обращении через портал – запрос в форме электронного документа, удостоверенного электронной цифровой подписью (далее - ЭЦП) услугополучателя. При наличии к запросу прилагаются электронные копии документов, подтверждающие запрашиваемые сведения.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даты, времени и места получения результата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В случае предоставления услугополучателем неполного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работник Государственной корпорации отказывает в приеме заявления и выдает расписку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принятие сотрудником отдела документационного обеспечения услугодателя пакета документов услугополучателя и регистрация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рассмотрение руководителем услугодателя и передача отделу исполнения запросов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поиск сотрудником отдела исполнения запросов услугодателя информации и подготовка проекта результата оказания государственной услуги 15 (пятнадцать) календарных дней при оказании государственной услуги услугодателем и через ПЭП, а также через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подписание руководителем услугодателя проекта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выдача услугополучателю готового результата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обращении в Государственную корпорацию день приема документов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Максимально допустимое время ожидания для сдачи документов услугополучателем услугодателю и в Государственную корпорацию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Максимально допустимое время обслуживания услугополучателя у услугодателя – 30 (тридцать) минут, в Государственной корпорации – 20 (двадцать)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выдача услугополучателю документа, подтверждающего приҰм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виза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проект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ознакомление руководителя услугодателя с результатом оказания государственной услуги и подписание проекта результата;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роспись на втором экземпляре готового результата оказания государственной услуги.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сотрудник отдела документационного обеспечения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руководитель отдела исполнения запросов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сотрудник отдела исполнения запросов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Пошаговые действия и решения при обращении услугополучателя через услугодателя, приведены в </w:t>
      </w:r>
      <w:r>
        <w:rPr>
          <w:rFonts w:ascii="Times New Roman"/>
          <w:b w:val="false"/>
          <w:i w:val="false"/>
          <w:color w:val="000000"/>
          <w:sz w:val="28"/>
        </w:rPr>
        <w:t>диаграмме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государственной услуги через услугодателя, согласно приложению 1 к настоящему Регламенту.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 "Правительство для граждан" и (или) иными</w:t>
      </w:r>
      <w:r>
        <w:br/>
      </w:r>
      <w:r>
        <w:rPr>
          <w:rFonts w:ascii="Times New Roman"/>
          <w:b/>
          <w:i w:val="false"/>
          <w:color w:val="000000"/>
        </w:rPr>
        <w:t>услугодателями, а также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в процессе оказания государственной услуги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осуществляет регистрацию на ПЭП с помощью индивидуальных идентификационных или бизнес-идентификационных номеров (далее – ИИН/БИН) и пароля (осуществляется для незарегистрированных услугополучателей на ПЭП);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процесс 1 – ввод услугополучателем ИИН/БИН и пароля (процесс авторизации) на ПЭП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условие 1 – проверка на ПЭП подлинности данных о зарегистрированном услугополучателе через ИИН/БИН и пароля;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процесс 2 – формирование ПЭП сообщения об отказе в авторизации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электронных копий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а также выбор услугополучателем регистрационного свидетельства электронной цифровой подписи (далее - ЭЦП)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процесс 5 – удостоверение (подписание) запроса для оказания государственной услуги посредством ЭЦП услугополучателя и направление электронного документа (запроса) через ШЭП в АРМ услугодателя для обработки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9) процесс 6 – регистрация электронного документа в АРМ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10) условие 3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являющиеся основанием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процесс 7 – формирование сообщения об отказе в запрашиваемой государственной услуге,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процесс 8 – направление в "личный кабинет" уведомления с указанием даты, времени и места получения результата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Пошаговые действия и решения при обращении услугополучателя через ПЭП, приведены в </w:t>
      </w:r>
      <w:r>
        <w:rPr>
          <w:rFonts w:ascii="Times New Roman"/>
          <w:b w:val="false"/>
          <w:i w:val="false"/>
          <w:color w:val="000000"/>
          <w:sz w:val="28"/>
        </w:rPr>
        <w:t>диаграмме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государственной услуги через ПЭП, согласно приложению 1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Описание порядка обращения в Государственную корпорацию "Правительство для граждан", длительность обработки запроса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подает документы оператору Государственной корпорации в операционном зале посредством "безбарьерного" обслуживания путем электронной очереди;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процесс 1 – ввод оператором Государственной корпорации в АРМ ИС Государственной корпорации логина и пароля (процесс авторизации)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процесс 2 – выбор оператором Государственной корпорации государственной услуги, указанной в настоящем Регламенте, вывод на экран формы запроса для оказания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процесс 3 – направление запроса через ШЭП в ГБД ФЛ/ГБД ЮЛ о данных услугополучателя, а также в ЕНИС – о данных доверенности представителя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условие 1 – проверка наличия данных услугополучателя в ГБД ФЛ и данных доверенности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процесс 4 – формирование сообщения о невозможности получения данных в связи с отсутствием данных услугополучателя в ГБД ФЛ/ГБД ЮЛ и данных доверенности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процесс 5 – заполнение оператором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процесс 6 – направление электронного документа (запроса услугополучателя), удостоверенного (подписанного) ЭЦП оператора Государственной корпорации, через ШЭП в АРМ РШЭП, либо направление пакета документов услугодателю в бумажном виде через курьерскую связь;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процесс 7 – регистрация электронного документа в АРМ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10) условие 2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являющиеся основанием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процесс 8 – формирование сообщения об отказе в запрашиваемой государственной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процесс 9 – получение услугополучателем через оператора Государственной корпорации результата государственной услуги (архивной справки).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Пошаговые действия и решения услугодателя при оказании государственной услуги через Государственную корпорацию, приведены в </w:t>
      </w:r>
      <w:r>
        <w:rPr>
          <w:rFonts w:ascii="Times New Roman"/>
          <w:b w:val="false"/>
          <w:i w:val="false"/>
          <w:color w:val="000000"/>
          <w:sz w:val="28"/>
        </w:rPr>
        <w:t>диаграмме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государственной услуги через Государственную корпорацию, согласно приложению 1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"Правительство для граждан" и порядка использования информационных систем в процессе оказания государственной услуги отражены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архивных справок"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государственной услуги через услугодателя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424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через ПЭП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3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3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через Государственную корпорацию</w:t>
      </w:r>
      <w:r>
        <w:br/>
      </w:r>
      <w:r>
        <w:rPr>
          <w:rFonts w:ascii="Times New Roman"/>
          <w:b/>
          <w:i w:val="false"/>
          <w:color w:val="000000"/>
        </w:rPr>
        <w:t xml:space="preserve">"Правительство для граждан"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394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</w:t>
      </w:r>
      <w:r>
        <w:rPr>
          <w:rFonts w:ascii="Times New Roman"/>
          <w:b/>
          <w:i w:val="false"/>
          <w:color w:val="000000"/>
          <w:sz w:val="28"/>
        </w:rPr>
        <w:t>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70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0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архивных справок"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"Выдача архивных справок"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4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5727700" cy="334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