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2a2d" w14:textId="03d2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 по профессиональному обучению участников Программы "Дорожная карта занятости 2020" на 2016-2017 учебные годы с указанием стоимости обучения в разрезе специальностей (профессий)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июня 2016 года № 2/280. Зарегистрировано Департаментом юстиции города Алматы 30 июня 2016 года за № 1296. Утратило силу постановлением акимата города Алматы от 30 января 2017 года № 1/31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30.01.2017 № 1/31.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 пункта 1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 "Об утверждении Дорожной карты занятости-2020",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№ 221 от 10 апреля 2015 года "О некоторых вопросах содействия занятости населения",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организаций по профессиональному обучению участников Программы "Дорожная карта занятости 2020" на 2016-2017 учебные годы с указанием стоимости обучения в разрезе специальностей (профессий)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занятости и социальных программ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Р.Тауфикова.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 № 2/280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по профессиональному обучению участников</w:t>
      </w:r>
      <w:r>
        <w:br/>
      </w:r>
      <w:r>
        <w:rPr>
          <w:rFonts w:ascii="Times New Roman"/>
          <w:b/>
          <w:i w:val="false"/>
          <w:color w:val="000000"/>
        </w:rPr>
        <w:t>Программы "Дорожная карта занятости 2020" на 2016-2017 учебные годы</w:t>
      </w:r>
      <w:r>
        <w:br/>
      </w:r>
      <w:r>
        <w:rPr>
          <w:rFonts w:ascii="Times New Roman"/>
          <w:b/>
          <w:i w:val="false"/>
          <w:color w:val="000000"/>
        </w:rPr>
        <w:t>с указанием стоимости обучения в разрезе специальностей (профессий) Профессиональная подготовка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513"/>
        <w:gridCol w:w="4184"/>
        <w:gridCol w:w="2829"/>
        <w:gridCol w:w="748"/>
        <w:gridCol w:w="1685"/>
        <w:gridCol w:w="905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обучающей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название специальнос-тей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Стои-мость курсов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Продол-житель-ность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"Организация образования колледж "Перспектива"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– Хлебопекар-ное мака-ронное и кон-дитерское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1219142 - 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Переподготовка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727"/>
        <w:gridCol w:w="3707"/>
        <w:gridCol w:w="3673"/>
        <w:gridCol w:w="632"/>
        <w:gridCol w:w="1426"/>
        <w:gridCol w:w="503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обучающей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название специальнос-тей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Стои-мость курсов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Продолжи-тельность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"Алматинский транспортный колледж КАЗ АТК им. Тынышпаева"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1306000 - Радиоэлектроника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1306012 – Электромон-тер по теле-коммуника-ционным сетям и системам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"Алматинский транспортный колледж КАЗ АТК им. Тынышпаева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– Радиоэлектроника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1306022 – Электро-монтер 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"Организация образования колледж "Перспектива"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– Парикмахер-ское искус-ство и деко-ративная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0506012 - Парикмахер - 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"Организация образования колледж "Перспектива"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– Парикмахер-ское искус-ство и деко-ративная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0506052 - Мастер по маникюру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"Организация образования колледж "Перспектива"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0508000 -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0508022 -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"Организация образования колледж "Перспектива"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0508000 -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"Организация образования колледж "Перспектива"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– Эксплуата-ция машин и оборудова-ния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1112032 - Слесарь -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"Учебный центр Шебер"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1211000 - Швейное производство и моделиро-вание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19601- 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государствен-ный колледж энергетики и электронных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0901000 - "Электрооборудование электричес-ких станций и сетей"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0901022 – Электро-слесарь по ремонту электрообо-рудования электро-станций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государствен-ный колледж энергетики и электронных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0901000 - "Электрооб-орудование электричес-ких станций и сетей"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0901032 – Электро-монтажник по силовым сетям и электрообо-рудованию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квалификации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1795"/>
        <w:gridCol w:w="3576"/>
        <w:gridCol w:w="3115"/>
        <w:gridCol w:w="823"/>
        <w:gridCol w:w="1856"/>
        <w:gridCol w:w="654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обучающей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название специаль-ностей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Стои-мость курсов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Продолжи-тельность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"Алматинский транспортный колледж КАЗ АТК им. Тынышпаева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– 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0518012 -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