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4c00" w14:textId="d5e4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и сжиженного нефтяного газа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 июня 2016 года № 2/253. Зарегистрировано Департаментом юстиции города Алматы 4 июля 2016 года № 1297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норм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товарного и сжиженного нефтяного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6-2) пункта 5 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января 2012 года "О газе и газоснабжении",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06.03.2020 № 1/61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товарного и сжиженного нефтяного газа по городу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энергетики и коммунального хозяйства города Алматы в порядке, установленном действующим законодательством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2/253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06.03.2020 № 1/61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по городу Алматы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5337"/>
        <w:gridCol w:w="2546"/>
        <w:gridCol w:w="2877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потребления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при наличии газовой плиты и централизованного горячего водоснабжения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на одного человека в месяц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воды при наличии газовой плиты и газового водонагревателя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на одного человека в месяц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воды при наличии газовой плиты и отсутствии централизованного горячего водоснабжения и газового водонагревателя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на одного человека в месяц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Индивидуальное (поквартирное) отопление жилых помещений: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первая группа отопительных систем – отопительные печи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вторая группа отопительных систем – отопительные аппараты и котлы различных типов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на квадратный метр в месяц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сжиженного нефтяного газа по городу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4382"/>
        <w:gridCol w:w="2642"/>
        <w:gridCol w:w="3677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газа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централизованного горячего водоснабжения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одного человека в месяц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при отсутствии централизованного горячего водоснабжения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одного человека в месяц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централизованного горячего водоснабжения и газового водонагревателя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одного человека в месяц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Индивидуальное (поквартирное) отопление жилых помещений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один квадратный метр в месяц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