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51da" w14:textId="ef35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июня 2016 года № 2/286. Зарегистрировано Департаментом юстиции города Алматы 18 июля 2016 года за № 1300. Утратило силу постановлением акимата города Алматы от 9 декабря 2020 года № 4/564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09.12.2020 № 4/564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стандартов государственных услуг в сфере архитектуры, градостроительства и строительства",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строительства, оказываемых в городе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архитектурно-строительного контроля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Алматы С. Макежанова.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 2016 года № 2/286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 в</w:t>
      </w:r>
      <w:r>
        <w:br/>
      </w:r>
      <w:r>
        <w:rPr>
          <w:rFonts w:ascii="Times New Roman"/>
          <w:b/>
          <w:i w:val="false"/>
          <w:color w:val="000000"/>
        </w:rPr>
        <w:t>области архитектуры, градостроительства и строительства"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"Аккредитация по управлению проектами" (далее – Регламент) разработан на основании Стандарта государственной услуги "Аккредитация организаций по управлению проектами в области архитектуры градостроительства и строительства",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"Аккредитация организаций по управлению проектами в области архитектуры градостроительства и строительства" (далее – государственная услуга) оказывается коммунальным государственным учреждением "Управление государственного архитектурно-строительного контроля города Алматы" (далее – Услугодатель), адрес и телефоны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с 9.00 часов до 17.30 часов с перерывом на обед с 13.00 часов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с понедельника по пятницу, с 9.00 до 18.00, с перерывом на обед с 13.00 до 14.00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Услугополучатель) на бесплатной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Результатом оказания государственной услуги является "Выдача свидетельства об аккредитации организаций по управлению проектами в области архитектуры градостроительства и строительства" (далее – свидетельство),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оказания государственной услуги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составляет 15 (пятнадцати) рабочих дней с момента сдачи пакета документов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обращение к Услугодателю – заявление с приложением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канцелярию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представленных документов, в случае неполноты представленных документов, отказ в дальнейшем рассмотрении запроса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представленных документов, осуществление иной формы контроля для обследования административного помещения при выдаче свидетельства об аккредитации организаций по управлению проектами в области архитектуры градостроительства и строительства (3-10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заявителя разрешительным требованиям до выдачи свидетельства осуществляется в порядке иной формы контроля с возможностью посещения проверяемого лица, только в случаях, когда разрешительные требования не могут быть подтверждены представлением документов либо не может быть установлена их достоверность.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(сотрудниками) структурного подразделения Услугодателя, заключения о соответствии/несоответствии заявителя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заключения и материалов о соответствии/несоответствии разрешительным требованиям заявителя на выдачу свидетельства, на согласование с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реестра и подготовка приказа о выдаче свидетельства об аккредитации либо мотивированный отказ и его подписание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и регистрация приказа по итогам рассмотрения материалов на соответствие/несоответствие разрешительным требованиям прикрепленных к реестру, руководителем Услугодателя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 (1 рабочий день, после регистрации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принятых решений (20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неполноты представленных документов, отказ в дальнейшем рассмотрении обращения производится уполномоченным сотрудником Услугодателя, без внесения в реестр заявителей.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проведение иной формы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заявителей;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на бумажном носителе, подписанный руководителем Услугодателя или мотивированный отказ в предоставлении государственной услуги на бумажном носителе.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сотрудником канцелярии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заявление (с приложением) регистрируется в базе учета входящей корреспонденции (заявлений), и вносится на рассмотрение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 по рассмотрению документов и передает в канцелярию для дальнейшего направления документов исполнителю - руководителю отдела лицензирования и аттестации (далее – отдел)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отписывает заявление и документы на рассмотрение специалисту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документов, специалист отдела производит обследование административного помещения заявителя для установления соответствия/несоответствии разрешительным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соответствии/несоответствии заявителя разрешительным требованиям специалистом отдела Услугодателя составляется заключение с предоставлением материала на согласование с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полного пакета документов (указана не полная информация), специалистом отдела Услугодателя оформляется мотивированный ответ об отказе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отдела формирует реестр заявителей о выдаче либо об отказе в выдаче свидетельства и подписывает приказ у руководителя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специалистом отдела Услугополучателя готовится и передается уведомление о результатах рассмотрения заявления на получение государственной услуги на подписание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руководителем Услугополучателя подписывается уведомление о выдаче свидетельства либо мотивированный ответ об отказе в выдаче свидетельства с дальнейшей передачей в канцелярию для надлежащей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уведомления в канцелярии Услугодателя с последующей отправкой через отделения почтовый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завершение оказания государственной услуги - выдача уведомления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приведена в справочнике бизнес-процесса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805"/>
        <w:gridCol w:w="1474"/>
        <w:gridCol w:w="2445"/>
        <w:gridCol w:w="610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архитектурно-строительного контроля города Алматы"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Достык, 85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272-08-87,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261-16-16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18-00, перерыв: 13-00 – 14-00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 "Аккредитация организаций</w:t>
      </w:r>
      <w:r>
        <w:br/>
      </w:r>
      <w:r>
        <w:rPr>
          <w:rFonts w:ascii="Times New Roman"/>
          <w:b/>
          <w:i w:val="false"/>
          <w:color w:val="000000"/>
        </w:rPr>
        <w:t>по управлению проектами в области архитектуры,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строительства"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– функциональная единица: взаимодействие структурных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