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1f2f" w14:textId="8361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2016-2017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августа 2016 года № 3/379. Зарегистрировано Департаментом юстиции города Алматы 14 сентября 2016 года № 1307.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 образованием на 2016 – 2017 учебный год, согласно 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3/379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2016-2017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учебного заведения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2016-2017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учащих-ся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классов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(язык обучения)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(язык обучения)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 "Алматинский колледж сервисного обслуживания"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–Туризм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– Организация обслуживания гостиничных хозяйств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 – Наладчик электронно-вычислительных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– Метрдотель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– 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 – Туристический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0513032 - Продавец продтоваров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– Помощник администратора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 "Алматинский колледж моды и дизайна"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 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Парикмахер-модельер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 "Алматинский многопрофиль-ный колледж"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(по профилю)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Холодильно-компрессорные машины и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Мастер отделочных строительных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1401262 - Мастер общестроительных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1414072 - Мастер столярного и мебельного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0402022 - Исполнитель художественно-оформительских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1119012 - Монтажник оборудования холодильных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0513042 – Агент коммерческий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 "Алматинский колледж полиграфии"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Печатное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1227072 - Оператор электронного набора и верстки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1227032 - Печатник плоской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 – Переплетчик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1227042 – Корректор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1227052 – Монтажник оборудования организаций полиграфической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 – Продавец непродо-вольственных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 "Алматинский автомеханичес-кий колледж"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1201062 - Электрик по ремонту автомобильного электрооборудова-ния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1201082-Мастер по ремонту кузовов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 "Алматинский колледж строительства и народных промыслов"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0413000 - Декоративно-прикладное искусство и народные промыслы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1201000 -Техническое обслуживание,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Столяр-строительный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Специалист по сухому методу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Мастер отделочных строительных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0413132 - Изготовитель музыкальных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Электрогазосвар-щик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 "Алматинский колледж технологий и флористики"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– Растениеводство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Швея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 – Цветовод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телекоммуни-кации и машинострое-ния"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Эксплуатация линейных сооружений электросвязи и проводного 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– Радиоэлектрони-ка и 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– Электромехани-ческое обору-дование в про-мышленности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– Токарное дело и металлообработ-ка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Электромонтер линейных сооружений электросвязи и проводного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1307032- Монтажник связи –кабельщик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Оператор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промышленного электрооборудова-ния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Электрогазосвар-щик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1109102 – Станочник широкого профиля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строительно-технический колледж"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140100 -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Монтаж и эксплуатация внутренних санитарно-технических устройств, вентиляции и инженерных систем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Электрическое и электромехани-ческое оборудо-вание (по отрас-лям)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1140000 - Сварочное дело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Мастер отделочных строительных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Специалист по сухому методу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1414072 - Мастер столярного и мебельного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1403052 -Монтажник санитарно-технических систем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0910032 - Электромонтажник по освещению и осветительных сетям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Электрогазосвар-щик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электромехани-ческий колледж"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электромехани-ческое оборудо-вания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– Слесарное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– Электрогазосвар-щик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0910032 - Электромонтажник по освещению и осветительным сетям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0503022 - Электрик автослесарь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Слесарь электрик по ремонту элек-трооборудования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государствен-ное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пассажирского транспорта и технологий"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металлообработ-ка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1105000 - Эксплуатация, техническое обслуживание и ремонт городского электротранс-порта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1211072-Модельер-закройщик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Парикмахер-модельер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авто-мобильного элек-трооборудования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Мастер по ремонту кузовов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Электрогазосвар-щик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– 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1105062 - Слесарь-электрик по ремон-ту электрооборудо-вания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1105032 - Слесарь-электрик по обслу-живанию и ремонту оборудования метрополитена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"Профессио-нальная школа № 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металлообработ-ка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Эксплуатация машин и оборудования промышленнос-ти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– 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1112022 - Слесарь механосборочных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"Алматинский казахский государствен-ный гумани-тарно-педаго-гический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№ 1"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Основное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 – Учитель начального образо-вания со знанием английского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– Учитель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"Алматинский государствен-ный гуманитар-но-педагоги-ческий колледж № 2"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"Алматинский государствен-ный колледж сервиса и технологий"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0507000 - Организация обслуживания гостиничных хозяйств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Художник-модельер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 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 – Конструктор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 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(спецгруппа)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Государствен-ное коммуналь-ное казенное предприятие "Алматинский государствен-ный колледж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1310000 - Техническая эксплуатация транспортного радиоэлектронного оборудования (по видам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1310063 - Техник-электроник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"Алматинский государствен-ный политех-нический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– Радиоэлектрони-ка и связь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– Информацион-ные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–Техник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1304053 - Техник по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1304022 – Оператор электронно-вычислительных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1306113 - Техник-электроник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(спецгруппа)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(спецгруппа)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"Алматинский государствен-ный колледж энергетики и электронных технологий"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Электрооборудо-вание электро-станций и сетей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0906000 - Теплоэнергетические установки тепловых электрических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1310000 - Техническая эксплуатация транспортного радиоэлектронного оборудования (по видам транспорта)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– Электроснабже-ние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– Информацион-ные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Механообработ-ка, контрольно-измерительные приборы и автоматика в промышленнос-ти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0901043 - Техник-электрик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1310063 - Техник-электроник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0515013 - Менеджер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0902043 - Техник-электрик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– 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"Алматинский государствен-ный бизнес колледж"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Учет и аудит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(в торговле)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– Экономист-бухгалтер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–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туризма и гостеприимства"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Повар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0508063 - Менеджер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–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"Алматинский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Государствен-ный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– Электроснабже-ние, эксплуата-ция, техническое обслуживание и ремонт электро-технических систем железных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железнодорож-ном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железнодорож-ном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– 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1409053 - Техник-путеец-строитель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– Техник-организатор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– Техник-электромеханик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– Помощник машиниста тепловоза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"Медицинский колледж"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Лечебное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– Акушер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0301013 – Фельдшер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Медицинский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государственным колледжам: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(спецгруппа)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ответственнос-тью "Алматин-ский технико-экономический колледж путей сообщения"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– Электроснабже-ние, эксплуата-ция, техническое обслуживание и ремонт электро-технических систем железных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железнодорож-ном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 – Организация дорожного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железнодорож-ном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– 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– Техник-электромеханик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– Техник организатор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1206012 – Инспектор дорожный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– 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– Техник-путеец-строитель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– Техник-программист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индустриаль-ный колледж"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эксплу-атация автотран-спортных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Техническая эксплуатация, обслуживание и ремонт электри-ческого и элек-тромеханическо-го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– Экономист-бухгалтер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технологичес-кий универси-тет"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– Производство пищевых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– Производство мяса и мясных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1223000-Производство пива, безалкогольных и спиртных напитков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1218033 – Техник по эксплуатацию и ремонту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1219092 – Кондитер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– Менеджер по сервису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– Техник по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– 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"Экономичес-кий колледж университета Нархоз"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(в торговле)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–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0518023 -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Некоммерчес-кое частное учреждение "Алматинский финансово-правовой и технологичес-кий колледж"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Стандартизация, метрология и сертификация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 – Пекарь-мастер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– Техник по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–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ответственнос-тью "Алматин-ский тран-спортный колледж Казахской академии транспорта и коммуникации" имени М. Тынышпаева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– Автоматика, телемеханика и управление движением на железнодорож-ном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– Эксплуатация, ремонт и техническое обслуживание подвижного состава железных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– Техническая эксплуатация подъемно-транспортных, строительно-дорожных машин и оборудования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– 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– Техник-электромеханик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– Помощник машиниста тепловоза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1107012 – Наладчик путевых машин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менеджмента и сервиса"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– Строительство автомобильных дорог и аэродромов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Парикмахер-модельер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Техник-строитель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железнодорожного транспорта"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–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– Дизайн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 – Оборудование организаций легкой промыш-ленности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– 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 – 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– Художник-модельер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1215043 – 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ответственнос-тью "Алматин-ский колледж строительства и менеджмента"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– Монтаж и эксплуатация оборудования и систем газоснабжения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– Оценка (по отраслям и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– Дизайн интерьера, реставрация и реконструкция гражданских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– Архитектура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– Техник по эксплуатации оборудования газовых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– Оценщик-эксперт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1417013 – Техник-дизайнер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1418033 – Техник-проектировщик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ответственнос-тью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"Казахско-Американский Университет"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– Оптическое и электронное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– Радиоэлектрони-ка и 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Вычислительная техника и 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1309043 - Техник по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– Техник по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ответственнос-тью "Иннова-ционный технический колледж"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– Автоматизация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 – Эксплуатация нефтяных и газовых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0519000 – Экономика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– Электромеханик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– Экономист-бухгалтер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0519023 – Экономист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Ответственнос-тью "Организа- ция образова-ния Колледж "Перспектива"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 – Бисквитчик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0508012 – Повар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"Международ-ный колледж бизнеса и ком-муникаций"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– Радиоэлектрони-ка и связь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– Техник по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0515013 – Менеджер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"Международ-ный казахско-китайский языковой колледж"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0511012 – Инструктор 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автомобильно-дорожный колледж"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– Строительство автомобильных дорог и аэродромов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автотранспорт-ных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– Техническая эксплуатация дорожно-строительных машин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Организация перевозок и управление движением на транспорте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Техник-строитель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 Техник – 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–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негосударствен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колледжам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