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7616" w14:textId="9737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29 сентября 2015 года № 3/569 "Об утверждении регламентов государственных услуг в области технической инспекции,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 сентября 2016 года № 3/426. Зарегистрировано Департаментом юстиции города Алматы 4 октября 2016 года № 1319. Утратило силу постановлением акимата города Алматы от 25 сентября 2020 года № 3/391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25.09.2020 № 3/391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29 сентября 2015 года № 3/569 "Об утверждении регламентов государственных услуг в области технической инспекции, оказываемых в городе Алматы" (зарегистрированное в Реестре государственной регистрации нормативных правовых актов за № 1223, опубликованное 7 ноября 2015 года в газетах "Алматы ақшамы" и "Вечерний Алматы") следующие изменения: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постановлением: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"Управление сельского хозяйства города Алматы" заменить словами "Управление сельского хозяйства и ветеринарии города Алматы";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и ветеринарии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Аукенова.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3/426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3/569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информации об отсутствии (наличии) обременений</w:t>
      </w:r>
      <w:r>
        <w:br/>
      </w:r>
      <w:r>
        <w:rPr>
          <w:rFonts w:ascii="Times New Roman"/>
          <w:b/>
          <w:i w:val="false"/>
          <w:color w:val="000000"/>
        </w:rPr>
        <w:t>тракторов и изготовленных на их базе самоходных шасси и механизмов,</w:t>
      </w:r>
      <w:r>
        <w:br/>
      </w:r>
      <w:r>
        <w:rPr>
          <w:rFonts w:ascii="Times New Roman"/>
          <w:b/>
          <w:i w:val="false"/>
          <w:color w:val="000000"/>
        </w:rPr>
        <w:t>прицепов к ним, включая прицепы со смонтированным специальным</w:t>
      </w:r>
      <w:r>
        <w:br/>
      </w:r>
      <w:r>
        <w:rPr>
          <w:rFonts w:ascii="Times New Roman"/>
          <w:b/>
          <w:i w:val="false"/>
          <w:color w:val="000000"/>
        </w:rPr>
        <w:t>оборудованием, самоходных сельскохозяйственных, мелиоративных</w:t>
      </w:r>
      <w:r>
        <w:br/>
      </w:r>
      <w:r>
        <w:rPr>
          <w:rFonts w:ascii="Times New Roman"/>
          <w:b/>
          <w:i w:val="false"/>
          <w:color w:val="000000"/>
        </w:rPr>
        <w:t>и дорожно–строительных машин и механизмов, а также специальных</w:t>
      </w:r>
      <w:r>
        <w:br/>
      </w:r>
      <w:r>
        <w:rPr>
          <w:rFonts w:ascii="Times New Roman"/>
          <w:b/>
          <w:i w:val="false"/>
          <w:color w:val="000000"/>
        </w:rPr>
        <w:t>машин повышенной проходимости"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коммунальным государственным учреждением "Управление сельского хозяйства и ветеринарии города Алматы" (далее – услугодатель) на основании стандарта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(далее – cтандарт).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реестра регистрации залога движимого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электронная.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либо его представителя документов,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принимает и регистрирует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направляет заявление для рассмотрения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часов готовит выписку из реестра регистрации залога движимого имущества и направляет руководителю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регистрирует выписку из реестра регистрации залога 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направляет выписку из реестра регистрации залога движимого имущества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готовит выписку из реестра регистрации залога 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регистрирует выписку из реестра регистрации залога движимого имущества и направляет в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(сотрудников)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принимает и регистрирует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направляет заявление для рассмотрения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часов готовит выписку из реестра регистрации залога движимого имущества и направляет руководителю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в канцелярию;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регистрирует выписку из реестра регистрации залога 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направляет выписку из реестра регистрации залога движимого имущества в Государственную корпорацию либо в личный кабинет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(или) к услугодателю,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порядке "электронной" очереди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минут выдает расписку о приеме заявления и всех необходимых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30 (тридцати) минут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течение 30 (тридцати) минут в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 удостоверенной доверенностью, юридическому лицу – по документу, подтверждающему полномочия).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в течение 30 (тридцати) минут выдает выписку из реестра регистрации залога движимого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 – идентификационного номера и пароля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– ресурсах акимата города Алматы (http://almaty.gov.kz).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базе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 механизмов,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ним, включая прицепы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базе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 механизмов,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ним, включая прицепы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бизнес–процессов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Через Государственная корпорация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436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Через веб–портал "е–правительство"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294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816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