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ee7f" w14:textId="dece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25 марта 2016 года № 1/105 "Об утверждении регламентов государственных услуг в сфере поддержки предпринимательской деятельности,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сентября 2016 года № 3/436. Зарегистрировано Департаментом юстиции города Алматы 11 октября 2016 года № 1322. Утратило силу постановлением акимата города Алматы от 25 сентября 2020 года № 3/391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25.09.2020 № 3/391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2016 года № 281 "О внесении изменений и дополнений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марта 2016 года № 1/105 "Об утверждении регламентов государственных услуг в сфере поддержки предпринимательской деятельности, оказываемых в городе Алматы" (зарегистрированное в Реестре государственной регистрации нормативных правовых актов за № 1281, опубликованное 5 мая 2016 года в газете "Вечерний Алматы и "Алматы ақшамы") следующие изменения и дополнения: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выписка из протокола заседания Регионального координационного совета либо мотивированный отказ по основаниям, предусмотренным пунктом 9-1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отказ по основаниям, предусмотренным пунктом 9-1 Стандарта.";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заявлений и выдачи результатов оказания государственной услуги осуществляется с 9.00 часов до 18.00 часов с перерывом на обед с 13.00 часов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4 Стандарта срок оказания государственной услуги составляет 21 (двадцать один) рабочий день со дня сдачи пакета документов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обслуживания – 20 (двадцать) минут.".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утвердить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выписка из протокола заседания Регионального координационного совета либо мотивированный отказ по основаниям, предусмотренным пунктом 9-1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отказ по основаниям, предусмотренным пунктом 9-1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заявлений и выдачи результатов оказания государственной услуги осуществляется с 9.00 часов до 18.00 часов с перерывом на обед с 13.00 часов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услугополучателем, согласно пункту 4 Стандарта срок оказания государственной услуги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 течение 10 (десяти) рабочих дней после получения финансовым агентством документов от банка второго уровня/Банка Развития (далее – Банк).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аффилированных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млн.тенге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- 1 (один) час.".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утвердить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договор о предоставлении гранта либо мотивированный отказ по основаниям, предусмотренным пунктом 9-1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совета, либо мотивированный отказ по основаниям, предусмотренным пунктом 9-1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документов и выдача результатов оказания государственной услуги осуществляется с 9.00 часов до 18.00 часов с перерывом на обед с 13.00 часов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4 Стандарта срок оказания государственной услуги составляет 48 (сорок восемь) рабочих дней со дня сдачи пакета документов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- 20 (двадцать) минут.".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утвердить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выписка из протокола заседания Регионального координационного совета либо мотивированный отказ по основаниям, предусмотренным пунктом 9-1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города Алматы,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"Предоставление субсидирования части ставки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по кредитам в рамках</w:t>
      </w:r>
      <w:r>
        <w:br/>
      </w:r>
      <w:r>
        <w:rPr>
          <w:rFonts w:ascii="Times New Roman"/>
          <w:b/>
          <w:i w:val="false"/>
          <w:color w:val="000000"/>
        </w:rPr>
        <w:t>Единой программы поддержки и развития</w:t>
      </w:r>
      <w:r>
        <w:br/>
      </w:r>
      <w:r>
        <w:rPr>
          <w:rFonts w:ascii="Times New Roman"/>
          <w:b/>
          <w:i w:val="false"/>
          <w:color w:val="000000"/>
        </w:rPr>
        <w:t>бизнеса "Дорожная карта бизнеса 2020"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"Предоставление гарантий по кредитам субъектов</w:t>
      </w:r>
      <w:r>
        <w:br/>
      </w:r>
      <w:r>
        <w:rPr>
          <w:rFonts w:ascii="Times New Roman"/>
          <w:b/>
          <w:i w:val="false"/>
          <w:color w:val="000000"/>
        </w:rPr>
        <w:t>частного предпринимательства в рамках Единой</w:t>
      </w:r>
      <w:r>
        <w:br/>
      </w:r>
      <w:r>
        <w:rPr>
          <w:rFonts w:ascii="Times New Roman"/>
          <w:b/>
          <w:i w:val="false"/>
          <w:color w:val="000000"/>
        </w:rPr>
        <w:t>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"Предоставление государственных грантов</w:t>
      </w:r>
      <w:r>
        <w:br/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</w:t>
      </w:r>
      <w:r>
        <w:br/>
      </w:r>
      <w:r>
        <w:rPr>
          <w:rFonts w:ascii="Times New Roman"/>
          <w:b/>
          <w:i w:val="false"/>
          <w:color w:val="000000"/>
        </w:rPr>
        <w:t>бизнеса "Дорожная карта бизнеса 2020"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