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847" w14:textId="27d0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сентября 2016 года № 3/454. Зарегистрировано Департаментом юстиции города Алматы 17 октября 2016 года № 1323.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 акимата города Алматы и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3/454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02.04.2019 № 2/201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– государственная услуга) оказывается Управлением социального благосостояния города Алматы (далее - услугодатель), на основании стандарта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(далее - Стандарт).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или его дубликата по форме, утвержденной постановлением Правительства Республики Казахстан от 2 апреля 2015 года № 184 "Об утверждении Правил выдачи удостоверения единого образца реабилитированного лица,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от услугополучателя заявления, а также необходимых документов, предусмотренных пунктом 9 Стандарта.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услугодателя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пакета документов услугодателю для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удостоверения (дубликата удостоверения) реабилитированного лица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удостоверения (дубликата удостоверения)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удостоверения (дубликата удостоверения) реабилитированного лица специалистом услугодателя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передача удостоверения (дубликата удостоверения) реабилитированного лица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услугодателя.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услугодателю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 указанные в пункте 9 Стандарта в Государственную корпорацию, специалист Государственной корпорации в течение 20 (двадцати) минут принимает документы и направляет в накопительный отдел Государственной корпорации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услугодателя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Государственной корпорации в течение 15 (пятнадцати) минут выдает результат оказания государственной услуги услугополучателю.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через веб-портал "электронного правительства" не предусмотрено.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