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83f7dd" w14:textId="a83f7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регламента государственной услуги "Выдача акта экспертизы (протокол испытаний), выдаваемой ветеринарными лабораториями"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Алматы от 21 сентября 2016 года № 3/450. Зарегистрировано Департаментом юстиции города Алматы 18 октября 2016 года № 1324. Утратило силу постановлением акимата города Алматы от 25 сентября 2020 года № 3/391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25.09.2020 № 3/391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15 апреля 2013 года "О государственных услугах"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"Об утверждении стандартов государственных услуг в сфере ветеринарии", акимат города Алматы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"Выдача акта экспертизы (протокол испытаний), выдаваемой ветеринарными лабораториями".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сельского хозяйства и ветеринарии города Алматы обеспечить государственную регистрацию данного постановления в органах юстиции, его официальное опубликование в средствах массовой информации и размещение на интернет-ресурсе.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Алматы Е. Аукенова.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города Алматы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Алматы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от 21 сентября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3/450</w:t>
            </w:r>
          </w:p>
        </w:tc>
      </w:tr>
    </w:tbl>
    <w:bookmarkStart w:name="z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Регламент государственной услуги</w:t>
      </w:r>
      <w:r>
        <w:br/>
      </w:r>
      <w:r>
        <w:rPr>
          <w:rFonts w:ascii="Times New Roman"/>
          <w:b/>
          <w:i w:val="false"/>
          <w:color w:val="000000"/>
        </w:rPr>
        <w:t>"Выдача акта экспертизы (протокол испытаний),</w:t>
      </w:r>
      <w:r>
        <w:br/>
      </w:r>
      <w:r>
        <w:rPr>
          <w:rFonts w:ascii="Times New Roman"/>
          <w:b/>
          <w:i w:val="false"/>
          <w:color w:val="000000"/>
        </w:rPr>
        <w:t>выдаваемой ветеринарными лабораториями"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Регламент – в редакции </w:t>
      </w:r>
      <w:r>
        <w:rPr>
          <w:rFonts w:ascii="Times New Roman"/>
          <w:b w:val="false"/>
          <w:i w:val="false"/>
          <w:color w:val="ff0000"/>
          <w:sz w:val="28"/>
        </w:rPr>
        <w:t>постановления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Алматы от 15.01.2018 № 1/9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Государственная услуга "Выдача акта экспертизы (протокол испытаний), выдаваемой ветеринарными лабораториями" (далее – государственная услуга) оказывается: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Алматинским филиалом республиканского государственного предприятия на праве хозяйственного ведения "Республиканская ветеринарная лаборатория" Комитета ветеринарного контроля и надзора Министерства сельского хозяйства Республики Казахстан (далее – услугодатель);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Алматинским филиалом республиканского государственного предприятия на праве хозяйственного ведения "Национальный референтный центр по ветеринарии" Комитета ветеринарного контроля и надзора Министерства сельского хозяйства Республики Казахстан (далее – услугодатель) на основании стандарта государственной услуги "Выдача акта экспертизы (протокол испытаний), выдаваемой ветеринарными лабораториями", утвержденного </w:t>
      </w:r>
      <w:r>
        <w:rPr>
          <w:rFonts w:ascii="Times New Roman"/>
          <w:b w:val="false"/>
          <w:i w:val="false"/>
          <w:color w:val="000000"/>
          <w:sz w:val="28"/>
        </w:rPr>
        <w:t>регламент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мая 2015 года № 7-1/418 (далее – Стандарт).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Прием заявления и выдача результата оказания государственной услуги осуществляются через: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канцелярию коммунального государственного учреждения "Управление сельского хозяйства и ветеринарии города Алматы" (далее-государственный орган);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веб–портал "электронного правительства" www.egov.kz, www.elicense.kz (далее – портал).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Форма оказания государственной услуги: электронная (частично автоматизированная) или бумажная.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Результат оказания государственной услуги – акт экспертизы (протокол испытаний), либо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Форма предоставления результата оказания государственной услуги: бумажная.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Описание порядка действий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Основанием для начала процедуры (действия) по оказанию государственной услуги является подача заявления услугополучателем с приложением перечня документов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(далее - заявление), при обращении бумажным или электронным способом.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Содержание каждой процедуры (действия), входящей в состав процесса оказания государственной услуги, длительность выполнения: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государственного органа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государственного органа либо его заместителю.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 либо его заместитель передает заявление услугополучателя руководителю отдела государственного органа.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органа передает заявление услугополучателя ответственному исполнителю отдела государственного органа. Максимально допустимое время для осуществления данной процедуры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государственного органа проверяет представленные услугополучателем документы,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отбор проб и направляет на исследование услугодателю – в течение 3 (трех)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государственный орган в указанные сроки 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услугодатель проводит ветеринарно-санитарную экспертизу и диагностику исследуемых материалов в сроки: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классические – в течение 5 (пяти)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иммуноферментный анализ (ИФА) – в течение 20 (двадцати) рабочих дней (по мере накопления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вирусологические исследования – в течение 25 (двадцати пяти) рабочих дней (в зависимости от методик по исследованиям);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молекулярно-генетические (ПЦР) исследования – в течение 20 (двадцати) рабочих дней (по мере накопления проб);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бактериологическим исследованиям: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микроскопия – в течение 2 (двух)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биологическая проба – в течение 70 (семидесяти) рабочих дней (в зависимости от методик по исследованиям);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паразитологическим исследованиям – в течение 3 (трех)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определению показателей безопасности пищевой продукции, кормов и кормовых добавок – в течение 8 (восьми) рабочих дней;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обязательным и дополнительным исследованиям пищевой продукции – в течение 1 (одного) рабочего дня.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диагностических исследований и ветеринарно-санитарной экспертизы исполнитель услугодателя оформляет акт экспертизы (протокол испытаний), подписывает руководством услугодателя, заверяет печатью и направляет результат оказанной государственной услуги в канцелярию государственного органа – не более 1 (одного) рабочего дня после завершения диагностических исследований или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государственного органа выдает результат оказанной государственной услуги услугополучателю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Результат процедуры (действия) по оказанию государственной услуги, который служит основанием для начала выполнения следующей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регистрация заявления (документов)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виза руководителя государственного органа либо его заместителя на заявлении услугополучателя, направление документов руководителю отдела услугодателя;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определение ответственного исполнителя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проверка представленных услугополучателем документов,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отбор проб и направление на исследование услугодателю;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представления услугополучателем неполного пакета документов мотивированный ответ об отказе в указанные сроки;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проведении услугодательем ветеринарно-санитарную экспертизу и диагностику исследуемых материалов,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оформление акта экспертизы (протокол испытаний), и направление результата оказанной государственной услуги в канцелярию государственного органа.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выдача результата оказания государственной услуги услугополучателю.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Описание порядка взаимодействия структурных подразделений (работников) услугодателя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Перечень структурных подразделений (работников) услугодателя, которые участвуют в процессе оказания государственной услуги: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канцелярия государственного органа;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 либо его заместитель;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ответственный исполнитель государственного органа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руководство услугодателя (должностное лицо, уполномоченное на подписание акта экспертизы (протокола испытаний).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исполнитель услугодателя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Описание последовательности процедур (действий) между работниками с указанием длительности каждой процедуры (действия):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сотрудник канцелярии государственного органа в день поступления документов, представленных услугополучателем, осуществляет их прием и регистрацию с присвоением регистрационного номера и даты, после чего передает руководителю государственного органа либо его заместителю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руководитель государственного органа либо его заместитель передает заявление услугополучателя руководителю отдела государственного органа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руководитель отдела государственного органа передает заявление услугополучателя ответственному исполнителю отдела государственного органа – не более 30 (тридцати)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ответственный исполнитель государственного органа проверяет представленные услугополучателем документы, на соответствие перечню, указанному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проводит отбор проб и направляет на исследование услугодателю – в течение 3 (трех) рабочих дней;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представления услугополучателем неполного пакета документов государственный орган в указанные сроки дает мотивированный ответ об отказе в оказании государственной услуги по основаниям, предусмотренным </w:t>
      </w:r>
      <w:r>
        <w:rPr>
          <w:rFonts w:ascii="Times New Roman"/>
          <w:b w:val="false"/>
          <w:i w:val="false"/>
          <w:color w:val="000000"/>
          <w:sz w:val="28"/>
        </w:rPr>
        <w:t>пунктом 9-1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 государственной услуги.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услугодатель проводит ветеринарно-санитарную экспертизу и диагностику исследуемых материалов, в сроки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 результатам диагностических исследований или ветеринарно-санитарной экспертизы исполнитель услугодателя оформляет акт экспертизы (протокол испытаний), подписывает руководством услугодателя, заверяет печатью и направляет результат оказанной государственной услуги в канцелярию государственного органа, не более одного рабочего дня после завершения диагностических исследований или ветеринарно-санитарной экспертизы;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канцелярия государственного органа выдает результат оказанной государственной услуги услугополучателю – не более 30 (тридцати) минут.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Описание порядка взаимодействия структурных подразделений (работников) услугодателя, в процессе оказания государственной услуги приведено в справочнике бизнес-процессов оказания государственной услуги согласно приложению 1 к настоящему Регламенту.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Описание порядка взаимодействия с Государственной корпорацией "Правительство для граждан" и (или) иными услугодателями, а также порядка использования информационных систем в процессе оказания государственной услуги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Государственная услуга через Государственную корпорацию и его территориальными подразделениями не оказывается.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Описание порядка обращения и последовательности процедур (действий) услугодателя и услугополучателя при оказании государственной услуги через портал: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осуществляет регистрацию на портале с помощью индивидуального идентификационного номера и (или) бизнес – идентификационного номера а также пароля (осуществляется для незарегистрированных услугополучателей на портале);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1 – процесс ввода услугополучателем индивидуального идентификационного номера / бизнес – идентификационного номера и пароля (процесс авторизации) на портале для получения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1 – проверка на портале подлинности данных о зарегистрированном услугополучателе через индивидуального идентификационного номера / бизнес – идентификационного номера и пароль;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2 – формирование порталом сообщения об отказе в авторизации в связи с имеющимися нарушениями в данных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процесс 3 – выбор услугополучателем услуги, указанной в настоящем регламенте, вывод на экран формы запроса для оказания услуги и заполнение услугополучателем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Стандарта, а также выбор услугополучателем регистрационного свидетельства электронной цифровой подписи для удостоверения (подписания) запроса;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2 – проверка на портале срока действия регистрационного свидетельства электронной цифровой подписи и отсутствия в списке отозванных (аннулированных) регистрационных свидетельств, а также соответствия идентификационных данных (между индивидуального идентификационного номера / бизнес–идентификационного номера указанным в запросе, и индивидуального идентификационного номера / бизнес – идентификационного номера, указанным в регистрационном свидетельстве электронной цифровой подписи);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4 – формирование сообщения об отказе в запрашиваемой услуге в связи с не подтверждением подлинности электронной цифровой подписи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5 – направление электронного документа (запроса услугополучателя), удостоверенного (подписанного) электронной цифровой подписи услугополучателем, через шлюз электронного правительства для обработки запроса услугодателем;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условие 3 – проверка услугодателем соответствия приложенных услугополучателем документов, указанных в Стандарте, которые являются основанием для оказания услуги;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6 – формирование сообщения об отказе в запрашиваемой услуге в связи с имеющимися нарушениями в документах услугополучателя;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процесс 7 – получение услугополучателем результата услуги (уведомление в форме электронного документа), сформированный порталом.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Электронный документ формируется с использованием электронной цифровой подписью уполномоченного лица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Диаграмма функционального взаимодействия информационных систем, задействованных при оказании государственной услуги через портал приведены в приложении 2 к настоящему регламенту.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испытаний),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 ветеринарными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Справочник бизнес-процессов оказания государственной услуги "Выдача акта экспертизы (протокол испытаний),выдаваемой ветеринарными лабораториями"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203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20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251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251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регламенту государственной услуги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"Выдача акта экспертизы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(протокол испытаний),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выдаваемой ветеринарными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лабораториями"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Диаграмма № 1 функционального взаимодействия при оказании государственной услуги через ПЭП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43053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430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Условные знаки:</w:t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81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8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header.xml" Type="http://schemas.openxmlformats.org/officeDocument/2006/relationships/header" Id="rId8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