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a470" w14:textId="a4aa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структурного элемента постановления акимата города Алматы от 3 февраля 2015 года № 1/61 "О переименовании коммунального государственного учреждения "Управление предпринимательства, индустриально-инновационного развития и сельского хозяйства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декабря 2016 года № 4/569. Зарегистрировано Департаментом юстиции города Алматы 15 декабря 2016 года № 1332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Алматы от 3 февраля 2015 года № 1/61 "О переименовании коммунального государственного учреждения "Управление предпринимательства, индустриально-инновационного развития и сельского хозяйства города Алматы" (зарегистрировано в Реестре государственной регистрации нормативных правовых актов за № 1122, опубликовано 17 февраля 2015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КГУ "Управление предпринимательства и индустриально-инновационного развития города Алматы"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после государственной регистрации настоящего постановления его направление на официальное опубликование в информационно-правовой системе "Әділет", а также в периодических печатных изданиях, распространяемых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официальном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Е. Аукенова.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