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4e161" w14:textId="7b4e1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Алматы на 2017-2019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ХII-й сессии маслихата города Алматы VI -го созыва от 9 декабря 2016 года № 66. Зарегистрировано Департаментом юстиции города Алматы 20 декабря 2016 года за № 1333.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2 статьи 8 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2016 года "О республиканском бюджете на 2017-2019 годы",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декабря 2016 года № 775 "О реализации Закона Республики Казахстан "О республиканском бюджете на 2017-2019 годы", маслихат города Алматы VI-го созыва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Алматы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2017 год в следующих объемах: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503 984 443,3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356 291 348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40 198 441,3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10 665 608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96 829 046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503 989 596,4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12 759 489,3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26 409 597,2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27 210 009,2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-39 174 239,6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39 174 239,6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города Алматы от 03.03.2017 №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24.05.2017 № </w:t>
      </w:r>
      <w:r>
        <w:rPr>
          <w:rFonts w:ascii="Times New Roman"/>
          <w:b w:val="false"/>
          <w:i w:val="false"/>
          <w:color w:val="000000"/>
          <w:sz w:val="28"/>
        </w:rPr>
        <w:t>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29.06.2017 № </w:t>
      </w:r>
      <w:r>
        <w:rPr>
          <w:rFonts w:ascii="Times New Roman"/>
          <w:b w:val="false"/>
          <w:i w:val="false"/>
          <w:color w:val="000000"/>
          <w:sz w:val="28"/>
        </w:rPr>
        <w:t>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11.08.2017 № </w:t>
      </w:r>
      <w:r>
        <w:rPr>
          <w:rFonts w:ascii="Times New Roman"/>
          <w:b w:val="false"/>
          <w:i w:val="false"/>
          <w:color w:val="000000"/>
          <w:sz w:val="28"/>
        </w:rPr>
        <w:t>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06.10.2017 № </w:t>
      </w:r>
      <w:r>
        <w:rPr>
          <w:rFonts w:ascii="Times New Roman"/>
          <w:b w:val="false"/>
          <w:i w:val="false"/>
          <w:color w:val="000000"/>
          <w:sz w:val="28"/>
        </w:rPr>
        <w:t>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17.11.2017 № </w:t>
      </w:r>
      <w:r>
        <w:rPr>
          <w:rFonts w:ascii="Times New Roman"/>
          <w:b w:val="false"/>
          <w:i w:val="false"/>
          <w:color w:val="000000"/>
          <w:sz w:val="28"/>
        </w:rPr>
        <w:t>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города Алматы формируются за счет следующих налогов и сборов: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юридических лиц и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акцизов на все виды спирта и (или) виноматериала, алкогольной продукции, произведенных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акцизов на бензин (за исключением авиационного) и дизельное топливо, произведенных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водными ресурсами поверхностных 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эмиссии в окружающую среду;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лицензионного сбора за право занятия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сбора с аукционов;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размещение наружной (визуальной) рекламы на открытом пространстве за пределами помещений в городах республиканского значения, столице и на транспортных средствах, зарегистрированных в городе республиканского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регистрационного сбора, зачисляемого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фиксированного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пошлины, зачисляемой в местный бюджет.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Доходы бюджета города Алматы формируются также за счет следующих неналоговых поступлений и поступлений от продажи основного капитала: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чистого дохода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дивидендов на государственные пакеты акций, находящихся в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на доли участия в юридических лицах, находящихся в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имущества, находящегося в коммунальной собственности города республиканского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жилищ из жилищного фонда, находящегося в коммунальной собственности города республиканского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реализации услуг, предоставляемых государственными учреждениями, финансируемыми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возврата неиспользованных средств, ранее полученных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продажи гражданам квартир;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продажу права аренды земельных участков.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налоговые, неналоговые платежи, поступления от продажи основного капитала, погашение бюджетных кредитов, зачисляются полностью на счет городского бюджета в казначействе города Алматы.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объем бюджетных изъятий в республиканский бюджет на 2017 год в сумме 95 217 756 тысяч тенге.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недовыполнения доходной части бюджета города Алматы бюджетные изъятия в республиканский бюджет производить ежемесячно, пропорционально проценту исполнения доходной части городского бюджета.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в бюджете города расходы на государственные услуги общего характера в сумме 5 301 632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маслихата города Алматы от 03.03.2017 №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24.05.2017 № </w:t>
      </w:r>
      <w:r>
        <w:rPr>
          <w:rFonts w:ascii="Times New Roman"/>
          <w:b w:val="false"/>
          <w:i w:val="false"/>
          <w:color w:val="000000"/>
          <w:sz w:val="28"/>
        </w:rPr>
        <w:t>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29.06.2017 № </w:t>
      </w:r>
      <w:r>
        <w:rPr>
          <w:rFonts w:ascii="Times New Roman"/>
          <w:b w:val="false"/>
          <w:i w:val="false"/>
          <w:color w:val="000000"/>
          <w:sz w:val="28"/>
        </w:rPr>
        <w:t>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11.08.2017 № </w:t>
      </w:r>
      <w:r>
        <w:rPr>
          <w:rFonts w:ascii="Times New Roman"/>
          <w:b w:val="false"/>
          <w:i w:val="false"/>
          <w:color w:val="000000"/>
          <w:sz w:val="28"/>
        </w:rPr>
        <w:t>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 ); от 06.10.2017 № </w:t>
      </w:r>
      <w:r>
        <w:rPr>
          <w:rFonts w:ascii="Times New Roman"/>
          <w:b w:val="false"/>
          <w:i w:val="false"/>
          <w:color w:val="000000"/>
          <w:sz w:val="28"/>
        </w:rPr>
        <w:t>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17.11.2017 № </w:t>
      </w:r>
      <w:r>
        <w:rPr>
          <w:rFonts w:ascii="Times New Roman"/>
          <w:b w:val="false"/>
          <w:i w:val="false"/>
          <w:color w:val="000000"/>
          <w:sz w:val="28"/>
        </w:rPr>
        <w:t>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расходы на оборону в размере 5 316 143 тысячи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маслихата города Алматы от 03.03.2017 №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11.08.2017 № </w:t>
      </w:r>
      <w:r>
        <w:rPr>
          <w:rFonts w:ascii="Times New Roman"/>
          <w:b w:val="false"/>
          <w:i w:val="false"/>
          <w:color w:val="000000"/>
          <w:sz w:val="28"/>
        </w:rPr>
        <w:t>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06.10.2017 № </w:t>
      </w:r>
      <w:r>
        <w:rPr>
          <w:rFonts w:ascii="Times New Roman"/>
          <w:b w:val="false"/>
          <w:i w:val="false"/>
          <w:color w:val="000000"/>
          <w:sz w:val="28"/>
        </w:rPr>
        <w:t>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17.11.2017 № </w:t>
      </w:r>
      <w:r>
        <w:rPr>
          <w:rFonts w:ascii="Times New Roman"/>
          <w:b w:val="false"/>
          <w:i w:val="false"/>
          <w:color w:val="000000"/>
          <w:sz w:val="28"/>
        </w:rPr>
        <w:t>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расходы по обеспечению общественного порядка, безопасности, правовой, судебной, уголовно-исполнительной деятельности в сумме 23 503 286 тысячи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решением маслихата города Алматы от 03.03.2017 №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24.05.2017 № </w:t>
      </w:r>
      <w:r>
        <w:rPr>
          <w:rFonts w:ascii="Times New Roman"/>
          <w:b w:val="false"/>
          <w:i w:val="false"/>
          <w:color w:val="000000"/>
          <w:sz w:val="28"/>
        </w:rPr>
        <w:t>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11.08.2017 № </w:t>
      </w:r>
      <w:r>
        <w:rPr>
          <w:rFonts w:ascii="Times New Roman"/>
          <w:b w:val="false"/>
          <w:i w:val="false"/>
          <w:color w:val="000000"/>
          <w:sz w:val="28"/>
        </w:rPr>
        <w:t>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 ); от 06.10.2017 № </w:t>
      </w:r>
      <w:r>
        <w:rPr>
          <w:rFonts w:ascii="Times New Roman"/>
          <w:b w:val="false"/>
          <w:i w:val="false"/>
          <w:color w:val="000000"/>
          <w:sz w:val="28"/>
        </w:rPr>
        <w:t>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17.11.2017 № </w:t>
      </w:r>
      <w:r>
        <w:rPr>
          <w:rFonts w:ascii="Times New Roman"/>
          <w:b w:val="false"/>
          <w:i w:val="false"/>
          <w:color w:val="000000"/>
          <w:sz w:val="28"/>
        </w:rPr>
        <w:t>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расходы на образование в сумме 101 699 520,1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решением маслихата города Алматы от 03.03.2017 №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24.05.2017 № </w:t>
      </w:r>
      <w:r>
        <w:rPr>
          <w:rFonts w:ascii="Times New Roman"/>
          <w:b w:val="false"/>
          <w:i w:val="false"/>
          <w:color w:val="000000"/>
          <w:sz w:val="28"/>
        </w:rPr>
        <w:t>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11.08.2017 № </w:t>
      </w:r>
      <w:r>
        <w:rPr>
          <w:rFonts w:ascii="Times New Roman"/>
          <w:b w:val="false"/>
          <w:i w:val="false"/>
          <w:color w:val="000000"/>
          <w:sz w:val="28"/>
        </w:rPr>
        <w:t>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 ); от 06.10.2017 № </w:t>
      </w:r>
      <w:r>
        <w:rPr>
          <w:rFonts w:ascii="Times New Roman"/>
          <w:b w:val="false"/>
          <w:i w:val="false"/>
          <w:color w:val="000000"/>
          <w:sz w:val="28"/>
        </w:rPr>
        <w:t>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17.11.2017 № </w:t>
      </w:r>
      <w:r>
        <w:rPr>
          <w:rFonts w:ascii="Times New Roman"/>
          <w:b w:val="false"/>
          <w:i w:val="false"/>
          <w:color w:val="000000"/>
          <w:sz w:val="28"/>
        </w:rPr>
        <w:t>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расходы на здравоохранение в сумме 52 174 230 тысяч тенге.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решением маслихата города Алматы от 03.03.2017 №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24.05.2017 № </w:t>
      </w:r>
      <w:r>
        <w:rPr>
          <w:rFonts w:ascii="Times New Roman"/>
          <w:b w:val="false"/>
          <w:i w:val="false"/>
          <w:color w:val="000000"/>
          <w:sz w:val="28"/>
        </w:rPr>
        <w:t>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29.06.2017 № </w:t>
      </w:r>
      <w:r>
        <w:rPr>
          <w:rFonts w:ascii="Times New Roman"/>
          <w:b w:val="false"/>
          <w:i w:val="false"/>
          <w:color w:val="000000"/>
          <w:sz w:val="28"/>
        </w:rPr>
        <w:t>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11.08.2017 № </w:t>
      </w:r>
      <w:r>
        <w:rPr>
          <w:rFonts w:ascii="Times New Roman"/>
          <w:b w:val="false"/>
          <w:i w:val="false"/>
          <w:color w:val="000000"/>
          <w:sz w:val="28"/>
        </w:rPr>
        <w:t>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 ); от 06.10.2017 № </w:t>
      </w:r>
      <w:r>
        <w:rPr>
          <w:rFonts w:ascii="Times New Roman"/>
          <w:b w:val="false"/>
          <w:i w:val="false"/>
          <w:color w:val="000000"/>
          <w:sz w:val="28"/>
        </w:rPr>
        <w:t>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17.11.2017 № </w:t>
      </w:r>
      <w:r>
        <w:rPr>
          <w:rFonts w:ascii="Times New Roman"/>
          <w:b w:val="false"/>
          <w:i w:val="false"/>
          <w:color w:val="000000"/>
          <w:sz w:val="28"/>
        </w:rPr>
        <w:t>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расходы на социальную помощь и социальное обеспечение в сумме 18 014 185 тысяч тенге.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решением маслихата города Алматы от 03.03.2017 №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24.05.2017 № </w:t>
      </w:r>
      <w:r>
        <w:rPr>
          <w:rFonts w:ascii="Times New Roman"/>
          <w:b w:val="false"/>
          <w:i w:val="false"/>
          <w:color w:val="000000"/>
          <w:sz w:val="28"/>
        </w:rPr>
        <w:t>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11.08.2017 № </w:t>
      </w:r>
      <w:r>
        <w:rPr>
          <w:rFonts w:ascii="Times New Roman"/>
          <w:b w:val="false"/>
          <w:i w:val="false"/>
          <w:color w:val="000000"/>
          <w:sz w:val="28"/>
        </w:rPr>
        <w:t>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 ); от 06.10.2017 № </w:t>
      </w:r>
      <w:r>
        <w:rPr>
          <w:rFonts w:ascii="Times New Roman"/>
          <w:b w:val="false"/>
          <w:i w:val="false"/>
          <w:color w:val="000000"/>
          <w:sz w:val="28"/>
        </w:rPr>
        <w:t>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17.11.2017 № </w:t>
      </w:r>
      <w:r>
        <w:rPr>
          <w:rFonts w:ascii="Times New Roman"/>
          <w:b w:val="false"/>
          <w:i w:val="false"/>
          <w:color w:val="000000"/>
          <w:sz w:val="28"/>
        </w:rPr>
        <w:t>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расходы на жилищно-коммунальное хозяйство в сумме 76 442 683 тысяч тенге.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решением маслихата города Алматы от 03.03.2017 №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24.05.2017 № </w:t>
      </w:r>
      <w:r>
        <w:rPr>
          <w:rFonts w:ascii="Times New Roman"/>
          <w:b w:val="false"/>
          <w:i w:val="false"/>
          <w:color w:val="000000"/>
          <w:sz w:val="28"/>
        </w:rPr>
        <w:t>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29.06.2017 № </w:t>
      </w:r>
      <w:r>
        <w:rPr>
          <w:rFonts w:ascii="Times New Roman"/>
          <w:b w:val="false"/>
          <w:i w:val="false"/>
          <w:color w:val="000000"/>
          <w:sz w:val="28"/>
        </w:rPr>
        <w:t>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11.08.2017 № </w:t>
      </w:r>
      <w:r>
        <w:rPr>
          <w:rFonts w:ascii="Times New Roman"/>
          <w:b w:val="false"/>
          <w:i w:val="false"/>
          <w:color w:val="000000"/>
          <w:sz w:val="28"/>
        </w:rPr>
        <w:t>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 ); от 06.10.2017 № </w:t>
      </w:r>
      <w:r>
        <w:rPr>
          <w:rFonts w:ascii="Times New Roman"/>
          <w:b w:val="false"/>
          <w:i w:val="false"/>
          <w:color w:val="000000"/>
          <w:sz w:val="28"/>
        </w:rPr>
        <w:t>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17.11.2017 № </w:t>
      </w:r>
      <w:r>
        <w:rPr>
          <w:rFonts w:ascii="Times New Roman"/>
          <w:b w:val="false"/>
          <w:i w:val="false"/>
          <w:color w:val="000000"/>
          <w:sz w:val="28"/>
        </w:rPr>
        <w:t>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расходы на культуру, спорт, туризм и информационное пространство в сумме 26 758 380 тысяч 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решением маслихата города Алматы от 03.03.2017 №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24.05.2017 № </w:t>
      </w:r>
      <w:r>
        <w:rPr>
          <w:rFonts w:ascii="Times New Roman"/>
          <w:b w:val="false"/>
          <w:i w:val="false"/>
          <w:color w:val="000000"/>
          <w:sz w:val="28"/>
        </w:rPr>
        <w:t>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11.08.2017 № </w:t>
      </w:r>
      <w:r>
        <w:rPr>
          <w:rFonts w:ascii="Times New Roman"/>
          <w:b w:val="false"/>
          <w:i w:val="false"/>
          <w:color w:val="000000"/>
          <w:sz w:val="28"/>
        </w:rPr>
        <w:t>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06.10.2017 № </w:t>
      </w:r>
      <w:r>
        <w:rPr>
          <w:rFonts w:ascii="Times New Roman"/>
          <w:b w:val="false"/>
          <w:i w:val="false"/>
          <w:color w:val="000000"/>
          <w:sz w:val="28"/>
        </w:rPr>
        <w:t>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17.11.2017 № </w:t>
      </w:r>
      <w:r>
        <w:rPr>
          <w:rFonts w:ascii="Times New Roman"/>
          <w:b w:val="false"/>
          <w:i w:val="false"/>
          <w:color w:val="000000"/>
          <w:sz w:val="28"/>
        </w:rPr>
        <w:t>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расходы на топливно-энергетический комплекс и недропользование в сумме 18 273 041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решением маслихата города Алматы от 03.03.2017 №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24.05.2017 № </w:t>
      </w:r>
      <w:r>
        <w:rPr>
          <w:rFonts w:ascii="Times New Roman"/>
          <w:b w:val="false"/>
          <w:i w:val="false"/>
          <w:color w:val="000000"/>
          <w:sz w:val="28"/>
        </w:rPr>
        <w:t>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29.06.2017 № </w:t>
      </w:r>
      <w:r>
        <w:rPr>
          <w:rFonts w:ascii="Times New Roman"/>
          <w:b w:val="false"/>
          <w:i w:val="false"/>
          <w:color w:val="000000"/>
          <w:sz w:val="28"/>
        </w:rPr>
        <w:t>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11.08.2017 № </w:t>
      </w:r>
      <w:r>
        <w:rPr>
          <w:rFonts w:ascii="Times New Roman"/>
          <w:b w:val="false"/>
          <w:i w:val="false"/>
          <w:color w:val="000000"/>
          <w:sz w:val="28"/>
        </w:rPr>
        <w:t>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 ); от 06.10.2017 № </w:t>
      </w:r>
      <w:r>
        <w:rPr>
          <w:rFonts w:ascii="Times New Roman"/>
          <w:b w:val="false"/>
          <w:i w:val="false"/>
          <w:color w:val="000000"/>
          <w:sz w:val="28"/>
        </w:rPr>
        <w:t>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17.11.2017 № </w:t>
      </w:r>
      <w:r>
        <w:rPr>
          <w:rFonts w:ascii="Times New Roman"/>
          <w:b w:val="false"/>
          <w:i w:val="false"/>
          <w:color w:val="000000"/>
          <w:sz w:val="28"/>
        </w:rPr>
        <w:t>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расходы на сельское, водное, лесное, рыбное хозяйство, особо охраняемые природные территории, охрана окружающей среды и животного мира, земельные отношения в сумме 18 101 611,9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решением маслихата города Алматы от 03.03.2017 №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24.05.2017 № </w:t>
      </w:r>
      <w:r>
        <w:rPr>
          <w:rFonts w:ascii="Times New Roman"/>
          <w:b w:val="false"/>
          <w:i w:val="false"/>
          <w:color w:val="000000"/>
          <w:sz w:val="28"/>
        </w:rPr>
        <w:t>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29.06.2017 № </w:t>
      </w:r>
      <w:r>
        <w:rPr>
          <w:rFonts w:ascii="Times New Roman"/>
          <w:b w:val="false"/>
          <w:i w:val="false"/>
          <w:color w:val="000000"/>
          <w:sz w:val="28"/>
        </w:rPr>
        <w:t>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11.08.2017 № </w:t>
      </w:r>
      <w:r>
        <w:rPr>
          <w:rFonts w:ascii="Times New Roman"/>
          <w:b w:val="false"/>
          <w:i w:val="false"/>
          <w:color w:val="000000"/>
          <w:sz w:val="28"/>
        </w:rPr>
        <w:t>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 ); от 06.10.2017 № </w:t>
      </w:r>
      <w:r>
        <w:rPr>
          <w:rFonts w:ascii="Times New Roman"/>
          <w:b w:val="false"/>
          <w:i w:val="false"/>
          <w:color w:val="000000"/>
          <w:sz w:val="28"/>
        </w:rPr>
        <w:t>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17.11.2017 № </w:t>
      </w:r>
      <w:r>
        <w:rPr>
          <w:rFonts w:ascii="Times New Roman"/>
          <w:b w:val="false"/>
          <w:i w:val="false"/>
          <w:color w:val="000000"/>
          <w:sz w:val="28"/>
        </w:rPr>
        <w:t>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Утвердить расходы на промышленность, архитектурную, градостроительную и строительную деятельность в сумме 2 493 856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решением маслихата города Алматы от 03.03.2017 №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01.01.2017), от 24.05.2017 № </w:t>
      </w:r>
      <w:r>
        <w:rPr>
          <w:rFonts w:ascii="Times New Roman"/>
          <w:b w:val="false"/>
          <w:i w:val="false"/>
          <w:color w:val="000000"/>
          <w:sz w:val="28"/>
        </w:rPr>
        <w:t>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29.06.2017 № </w:t>
      </w:r>
      <w:r>
        <w:rPr>
          <w:rFonts w:ascii="Times New Roman"/>
          <w:b w:val="false"/>
          <w:i w:val="false"/>
          <w:color w:val="000000"/>
          <w:sz w:val="28"/>
        </w:rPr>
        <w:t>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11.08.2017 № </w:t>
      </w:r>
      <w:r>
        <w:rPr>
          <w:rFonts w:ascii="Times New Roman"/>
          <w:b w:val="false"/>
          <w:i w:val="false"/>
          <w:color w:val="000000"/>
          <w:sz w:val="28"/>
        </w:rPr>
        <w:t>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 ); от 06.10.2017 № </w:t>
      </w:r>
      <w:r>
        <w:rPr>
          <w:rFonts w:ascii="Times New Roman"/>
          <w:b w:val="false"/>
          <w:i w:val="false"/>
          <w:color w:val="000000"/>
          <w:sz w:val="28"/>
        </w:rPr>
        <w:t>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17.11.2017 № </w:t>
      </w:r>
      <w:r>
        <w:rPr>
          <w:rFonts w:ascii="Times New Roman"/>
          <w:b w:val="false"/>
          <w:i w:val="false"/>
          <w:color w:val="000000"/>
          <w:sz w:val="28"/>
        </w:rPr>
        <w:t>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расходы на транспорт и коммуникации в сумме 43 938 750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изменениями, внесенными решением маслихата города Алматы от 03.03.2017 №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24.05.2017 № </w:t>
      </w:r>
      <w:r>
        <w:rPr>
          <w:rFonts w:ascii="Times New Roman"/>
          <w:b w:val="false"/>
          <w:i w:val="false"/>
          <w:color w:val="000000"/>
          <w:sz w:val="28"/>
        </w:rPr>
        <w:t>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29.06.2017 № </w:t>
      </w:r>
      <w:r>
        <w:rPr>
          <w:rFonts w:ascii="Times New Roman"/>
          <w:b w:val="false"/>
          <w:i w:val="false"/>
          <w:color w:val="000000"/>
          <w:sz w:val="28"/>
        </w:rPr>
        <w:t>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11.08.2017 № </w:t>
      </w:r>
      <w:r>
        <w:rPr>
          <w:rFonts w:ascii="Times New Roman"/>
          <w:b w:val="false"/>
          <w:i w:val="false"/>
          <w:color w:val="000000"/>
          <w:sz w:val="28"/>
        </w:rPr>
        <w:t>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 ); от 06.10.2017 № </w:t>
      </w:r>
      <w:r>
        <w:rPr>
          <w:rFonts w:ascii="Times New Roman"/>
          <w:b w:val="false"/>
          <w:i w:val="false"/>
          <w:color w:val="000000"/>
          <w:sz w:val="28"/>
        </w:rPr>
        <w:t>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17.11.2017 № </w:t>
      </w:r>
      <w:r>
        <w:rPr>
          <w:rFonts w:ascii="Times New Roman"/>
          <w:b w:val="false"/>
          <w:i w:val="false"/>
          <w:color w:val="000000"/>
          <w:sz w:val="28"/>
        </w:rPr>
        <w:t>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Утвердить расходы на прочие расходы в сумме 36 137 388,2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изменениями, внесенными решением маслихата города Алматы от 03.03.2017 №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24.05.2017 № </w:t>
      </w:r>
      <w:r>
        <w:rPr>
          <w:rFonts w:ascii="Times New Roman"/>
          <w:b w:val="false"/>
          <w:i w:val="false"/>
          <w:color w:val="000000"/>
          <w:sz w:val="28"/>
        </w:rPr>
        <w:t>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29.06.2017 № </w:t>
      </w:r>
      <w:r>
        <w:rPr>
          <w:rFonts w:ascii="Times New Roman"/>
          <w:b w:val="false"/>
          <w:i w:val="false"/>
          <w:color w:val="000000"/>
          <w:sz w:val="28"/>
        </w:rPr>
        <w:t>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11.08.2017 № </w:t>
      </w:r>
      <w:r>
        <w:rPr>
          <w:rFonts w:ascii="Times New Roman"/>
          <w:b w:val="false"/>
          <w:i w:val="false"/>
          <w:color w:val="000000"/>
          <w:sz w:val="28"/>
        </w:rPr>
        <w:t>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 ); от 06.10.2017 № </w:t>
      </w:r>
      <w:r>
        <w:rPr>
          <w:rFonts w:ascii="Times New Roman"/>
          <w:b w:val="false"/>
          <w:i w:val="false"/>
          <w:color w:val="000000"/>
          <w:sz w:val="28"/>
        </w:rPr>
        <w:t>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17.11.2017 № </w:t>
      </w:r>
      <w:r>
        <w:rPr>
          <w:rFonts w:ascii="Times New Roman"/>
          <w:b w:val="false"/>
          <w:i w:val="false"/>
          <w:color w:val="000000"/>
          <w:sz w:val="28"/>
        </w:rPr>
        <w:t>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резерв местного исполнительного органа в сумме 6 254 915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решением маслихата города Алматы от 11.08.2017 № </w:t>
      </w:r>
      <w:r>
        <w:rPr>
          <w:rFonts w:ascii="Times New Roman"/>
          <w:b w:val="false"/>
          <w:i w:val="false"/>
          <w:color w:val="000000"/>
          <w:sz w:val="28"/>
        </w:rPr>
        <w:t>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Утвердить перечень местных бюджетных программ, не подлежащих секвестру в процессе исполнения местного бюджета на 2017 год, согласно приложению 4 к настоящему решению.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Департаменту государственных доходов по городу Алматы обеспечить своевременное и полное поступление в бюджет налогов, неналоговых сборов и других обязательных платежей.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Аппарату маслихата города Алматы обеспечить размещение настоящего решения на интернет-ресурсе.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Контроль за исполнением настоящего решения возложить на председателя постоянной комиссии по экономике и бюджету маслихата города Алматы С. Козлова и заместителя акима города Алматы А. Жунусову (по согласованию). 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Настоящее решение вводится в действие с 1 января 2017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XII-й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Авершин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XII-й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2016 года № 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17.11.2017 № 164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Подоходный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178 404 014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121 491 000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21 372 200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товары,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8 837 700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5 535 496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429 638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платежи,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взимаемые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юридически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значимых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действий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и(или)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выдачу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уполномоченными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должностными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товаров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(работ,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учреждениями,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896,3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39 238 896,3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имущества,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закрепленного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9 325 608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нематериальных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вышестоящих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96 829 046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1 461 058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1 207 028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Ревизионная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религий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510 997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работ по инженерной защите населения, объектов и территорий от природных стихийных бедствий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2 515 605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чрезвычайных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техногенного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Гражданской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1 206 710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567 373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порядок,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безопасность,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судебная,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уголовно-исполнительная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10 683 020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8 910 562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общественного порядка во время проведения мероприятий международного значения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834 915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2 727 762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12 753 773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детских дошкольных организаций в городе 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1 664 756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2 325 021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39 379 948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2 435 004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1 368 693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1 873 680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организаций среднего образования в городе 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11 729 236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5 233 853,1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2 159 307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10 983 712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529 299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2 688 162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1 005 348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здравоохранения в городе 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1 152 486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5 836 081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7 255 670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1 708 613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662 321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1 922 718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2 064 792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2 509 245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6 274 497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459 398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7 437 277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спецмедснабжения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368 514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966 837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8 586 407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сейсмоусиляемых объектов здравоохранения в городе 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1 556 311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499 998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988 231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494 057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895 385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2 215 469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411 751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4 140 111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1 380 848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1 058 509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1 717 020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1 304 905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582 423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449 942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миграции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миграции и регулирования трудовых отношений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12 518 852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791 871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8 973 460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2 634 886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жилья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18 584 455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7 041 753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1 964 884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9 068 378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12 799 422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549 323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архивов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4 431 853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442 748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526 380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639 589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1 711 013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4 200 027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мероприятий Всемирной зимней универсиады 2017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7 667 829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государственных городских спортивных организаций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1 541 574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архивов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476 720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1 642 835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внешних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архивов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архивов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460 834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вопросам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молодежной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Международного комплекса лыжных трамплинов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комплекс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17 712 743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ремонтно-восстановительных работ кабелей электроснабжения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559 811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реcпубликанского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758 551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1 599 519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регулирования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природопользования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регулирования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природопользования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6 610 115,6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1 452 544,3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4 398 698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698 886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контролю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1 932 744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архитектурно-строительного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контроля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17 664 192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11 722 215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автоматизированной системы диспетчерского управления городским пассажирским транспортом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3 702 217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712 151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5 827 745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индустриально-инновационного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4 057 538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6 254 915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специальной экономической зоны "Парк инновационных технологий"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административных зданий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индустриально-инновационного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индустриально-инновационного развития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526 495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1 955 954,2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95 217 756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773 132,9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4 296 881,3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489,3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9 310 923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жилья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индустриально-инновационного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городе республиканского значения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2 920 420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853,7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853,7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выданных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до 2005 года юридическим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Возврат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379 561,7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на строительство метрополитена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13 037 440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регулирования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природопользования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1 064 373,2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756 757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жилья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2 981 712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активов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800 412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595 372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XVII-й сессии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 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XII-й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2016 года № 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Подоходный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168 230 758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11 457 660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товары,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платежи,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взимаемые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юридически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значимых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действий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(или)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выдачу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уполномоченными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должностными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товаров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(работ,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учреждениями,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нематериальных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вышестоящих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27 076 929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Ревизионная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религий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чрезвычайных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техногенного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Гражданской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порядок,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безопасность,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судебная,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уголовно-исполнительная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спецмедснабжения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5 606 541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миграции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миграции 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жилья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архивов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государственных городских спортивных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архивов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внешних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архивов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архивов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вопросам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молодежной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Международного комплекса лыжных трамплинов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комплекс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8 948 703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регулирования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природопользования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регулирования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природопользования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контролю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архитектурно-строительного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контроля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метрополитена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автоматизированной системы диспетчерского управления городским пассажирским транспортом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индустриально-инновационного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индустриально-инновационного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индустриально-инновационного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102 907 355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XII-й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Авершин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XII-й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2016 года № 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Подоходный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182 230 193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895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товары,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платежи,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взимаемые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юридически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значимых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действий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или)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выдачу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уполномоченными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должностными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товаров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(работ,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учреждениями,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нематериальных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вышестоящих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20 986 427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Ревизионная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религий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чрезвычайных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техногенного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Гражданской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порядок,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безопасность,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судебная,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уголовно-исполнительная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спецмедснабжения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миграции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миграции 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жилья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архивов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государственных городских спортивных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архивов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внешних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архивов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архивов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вопросам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молодежной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Международного комплекса лыжных трамплинов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комплекс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регулирования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природопользования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регулирования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природопользования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контролю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архитектурно-строительного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контроля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метрополитена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автоматизированной системы диспетчерского управления городским пассажирским транспортом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индустриально-инновационного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индустриально-инновационного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индустриально-инновационного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115 389 732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XII-й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Авершин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XII-й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2016 года № 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не подлежащих секвестру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местного бюджета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патологоанатомического вскрытия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больных туберкулезом противотуберкулезными препаратами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вновь вводимых объектов здравоохранения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острыми инфарктом миокарда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XII-й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Авершин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