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61dd" w14:textId="3366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Наурызбайского района города Алматы от 25 февраля 2015 года № 1 "Об образовании избирательных участков по Наурызбайскому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Наурызбайского района города Алматы от 8 февраля 2016 года N 1. Зарегистрировано Департаментом юстиции города Алматы 12 февраля 2016 года N 1252. Утратило силу решением акима Наурызбайского района города Алматы от 20 ноября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Наурызбайского района города Алматы от 20.11.2018 № 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№ 2464 "О выборах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Наурызбайского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 февраля 2015 года № 1 "Об образовании избирательных участков по Наурызбайскому району города Алматы" (зарегистрировано в реестре государственной регистрации нормативных правовых актов от 27 февраля 2015 года № 1130, опубликовано в газетах "Алматы Ақшамы" от 3 марта 2015 года № 24-26 (5060) и "Вечерний Алматы" от 28 февраля 2015 года № 25) (далее – решение) следующие изменения: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 №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"(050006, Центр: Государственное коммунальное предприятие на праве хозяйственного ведения "Городская поликлиника № 18", микрорайон Калкаман - 2, улица Кыдырбекова, 47).";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 № 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"(050067, Центр: Многоквартирный жилой комплекс "Премьера", микрорайон Шугыла, улица Жуалы, дом 12).";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 № </w:t>
      </w:r>
      <w:r>
        <w:rPr>
          <w:rFonts w:ascii="Times New Roman"/>
          <w:b w:val="false"/>
          <w:i w:val="false"/>
          <w:color w:val="000000"/>
          <w:sz w:val="28"/>
        </w:rPr>
        <w:t>541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"(050067, Центр: Коммунальное государственное учреждение "Общеобразовательная школа № 188", микрорайон Таусамалы, улица Жандосова, дом 4).";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 № </w:t>
      </w:r>
      <w:r>
        <w:rPr>
          <w:rFonts w:ascii="Times New Roman"/>
          <w:b w:val="false"/>
          <w:i w:val="false"/>
          <w:color w:val="000000"/>
          <w:sz w:val="28"/>
        </w:rPr>
        <w:t>542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"(050067, Центр: Коммунальное государственное учреждение "Общеобразовательная школа № 187", микрорайон Таусамалы, улица Жандосова, дом 2).".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размещение настоящего решения на интернет – 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Наурызбайского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Произвести государственную регистрацию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Наурызбайского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Кашкимбаев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