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5445" w14:textId="c435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электроснабжению и теплоснабжению для потребителей, не имеющих приборов учета, в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27 февраля 2016 года № 56. Зарегистрировано Департаментом юстиции Северо-Казахстанской области 29 марта 2016 года № 3668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нормы потребления коммунальных услуг для потребителей, не имеющих приборов учета, в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 теплоснабжению в городе Петропавловске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 электроснабжению в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27 февраля 2016 года № 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Норма потребления коммунальных услуг по теплоснабжению для потребителей, не имеющих приборов учета, в городе Петропавловске Северо-Казахстанской области - 0,03 гигакалории на 1 квадратный метр в месяц для многоквартирного или индивидуального жилого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27 февраля 2016 года № 56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электроснабжению для потребителей, не имеющих приборов учета в Северо-Казахстанской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08"/>
        <w:gridCol w:w="557"/>
        <w:gridCol w:w="2569"/>
        <w:gridCol w:w="2569"/>
        <w:gridCol w:w="2570"/>
        <w:gridCol w:w="2570"/>
      </w:tblGrid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208"/>
        <w:gridCol w:w="557"/>
        <w:gridCol w:w="2569"/>
        <w:gridCol w:w="2569"/>
        <w:gridCol w:w="2570"/>
        <w:gridCol w:w="2570"/>
      </w:tblGrid>
      <w:tr>
        <w:trPr>
          <w:trHeight w:val="30" w:hRule="atLeast"/>
        </w:trPr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Четырех-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344,1з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киловатт-час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