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a349" w14:textId="70da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06 августа 2015 года № 289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февраля 2016 года № 59. Зарегистрировано Департаментом юстиции Северо-Казахстанской области 31 марта 2016 года № 3670. Утратило силу постановлением акимата Северо-Казахстанской области от 19 августа 2016 года № 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19.08.2016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физической культуры и спорта" от 06 августа 2015 года № 289 (опубликовано 23 октября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3380)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регламент государственной услуги "Аккредитация местных спортивных федераций";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местным спортивным федерациям",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"Регламент государственной услуги "Аккредитация местных спортивных федераций";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раздела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Государственная услуга "Аккредитация местных спортивных федераций" (далее – государственная услуга)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11276), оказывается соответствующими подразделениями осуществляющими функции в области физической культуры и спорта местного исполнительного органа области, наименование которого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27 февраля 2016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"Аккредитация местных спортивных федераций"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 в области физической культуры и спорта местного исполнительного органа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411"/>
        <w:gridCol w:w="2194"/>
        <w:gridCol w:w="7315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физической культуры и спорта Северо-Казахстанской области"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Абая, 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 пятница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27 февраля 2016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"Аккредитация местных спортивных федераций"</w:t>
            </w:r>
          </w:p>
        </w:tc>
      </w:tr>
    </w:tbl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Кому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или местного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 в области физической культуры и 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руководителя или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спортивной федерации)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(адрес, телефон, электронная почта)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 на проведение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Вас провести аккредитацию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спортивной федерации с указанием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предусмотренных стандартом государственной услуги "Аккредитация местных спортивных федераций",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заявления "____"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(подпись, фамилия, отчество имя лица,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27 февраля 2016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"Аккредитация местных спортивных федераций"</w:t>
            </w:r>
          </w:p>
        </w:tc>
      </w:tr>
    </w:tbl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Кому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или местного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 в области физической культуры и 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руководителя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представителя спортивной федерации)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(адрес, телефон, электронная почта)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 о выдаче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 переоформлении)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Прошу Вас выдать дубликат (переоформить) свидетельства об аккредитации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спортивной федерации с указанием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предусмотренных стандартом государственной услуги "Аккредитация местных спортивных федераций",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для печати 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"____"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поступления заявления "____"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(подпись, фамилия, имя, отчество лица, принявшего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Северо-Казахстанской области от 27 февраля 2016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"Аккредитация местных спортивных федераций"</w:t>
            </w:r>
          </w:p>
        </w:tc>
      </w:tr>
    </w:tbl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Северо-Казахстанской области от 27 февраля 2016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регламенту государственной услуги "Аккредитация местных спортивных федераций" </w:t>
            </w:r>
          </w:p>
        </w:tc>
      </w:tr>
    </w:tbl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"Аккредитации местных спортивных федераций" при обращении услугополучателя или его представителя по доверенности к услугодателю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Справочник бизнес-процессов оказания государственной услуги "Аккредитации местных спортивных федераций" (переоформление свидетельства об аккредитации и выдача дубликата свидетельства об аккредитации местным спортивным федерациям) при обращении услугополучателя или его представителя по доверенности к услугодателю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