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cad" w14:textId="2c4c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марта 2016 года № 80. Зарегистрировано Департаментом юстиции Северо-Казахстанской области 8 апреля 2016 года № 3697. Утратило силу постановлением акимата Северо-Казахстанской области от 10 мая 2017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Государственном реестре нормативных правовых актов № 11223),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Северо-Казахстанской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видов субсидируемых удобрений и норм субсидий на 1 тонну (килограмм, литр) удобрений, приобретенных у продавца удобрений" от 07 декабря 2015 года № 468 (опубликовано 28 декабря 2015 года в информационно-правовой системе "Әділет", зарегистрировано в Реестре государственной регистрации нормативных правовых актов № 3499).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15 марта 2016 года № 80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Северо-Казахстанской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195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и мука фосфоритные Чилисайского месторождения (P2О5-17%)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(К2О-50%)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"Суперфос-NS"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 (P2О5-15%, К2О-2%)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микроэлментсодержащие питательные "Микроудобрения "МЭРС"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NPК)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(P2О5-21,5%)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(нитрат кальция)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содержащее удобрение, марки А, Б, В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Азот-фосфор-калий-сера содержащее удобрение (NPКS – 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(N-14%: P2О5-14%: К2О -23%)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(Россия 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Моноаммонийфосфат специальный водорастворимый, марка А (N-12%, P2О5 - 61%)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(N-10%;P2О5-26%; К2О -26%)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 Хелат железа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Cu15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Bortrac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Верхнекамская марки А, Б, В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Super K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BioStart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Phoskraft MKP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Curamin Foliar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Aminostim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Sprayfert 312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Algamina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Agrumax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Phomazin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Hordisan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Thiokraft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Vigilax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Fulvimax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Phoskraft Mn-Zn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Bioenergy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Nitrokal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Фосфор-калий содержащее удобрение (PK-удобрение)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Фосфор-сера содержащее удобрение (PS-удобрение)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Фосфор-калий-сера содержащее удобрение (PKS-удобрение)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"Старт"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"Универсал"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"Рост"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"Зерновой"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Органо-минеральное удобрение Биостим марки "Масличный"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Контролфит РК (Controlphyt PK)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бор (Technokel Amino B)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Микс (Technokel Amino Mix)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цинк (Technokel Amino Zn)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Агрифул (Agriful)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Агрифул антисоль(Agriful Antisal)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Фолиар (Fertigrain Foliar)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Фертигрейн Старт (Fertigrain Start)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Макс (Tecamin Max)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Текнофит PН (Tecnophyt PH) (Испания)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15 марта 2016 года № 80</w:t>
            </w:r>
          </w:p>
        </w:tc>
      </w:tr>
    </w:tbl>
    <w:bookmarkStart w:name="z8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отечественными производителями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Северо-Казахстанской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09"/>
        <w:gridCol w:w="290"/>
        <w:gridCol w:w="1099"/>
        <w:gridCol w:w="2229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 и мука фосфоритные Чилисайского месторождения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(P2О5-15%, К2О-2%)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микроэлментсодержащие питательные "Микроудобрения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(P2О5-21,5%)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 (нитрат кальция)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содержащее удобрение, марки А, Б,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Азот-фосфор-калий-сера содержащее удобрение (NPКS –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Фосфор-калий содержащее удобрение (PK-удобрение)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Фосфор-сера содержащее удобрение (PS-удобрение)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Фосфор-калий-сера содержащее удобрение (PKS-удобрение)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Северо-Казахстанской области от 15 марта 2016 года № 80</w:t>
            </w:r>
          </w:p>
        </w:tc>
      </w:tr>
    </w:tbl>
    <w:bookmarkStart w:name="z1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404"/>
        <w:gridCol w:w="257"/>
        <w:gridCol w:w="975"/>
        <w:gridCol w:w="1978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жидкие азотные (КАС) (N-27-33%)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(N-14%;P2О5-14%; К2О -23%)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 аммиачная (Россия 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Моноаммонийфосфат специальный водорастворимый, марка А (N-12%, P2О5 - 61%)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удобрение (N-10%;P2О5-26%; К2О -26%)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 Хелат железа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Cu15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Bortrac Mono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Верхнекамская марки А, Б, В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Phoskraft Mn-Zn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Bioenergy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Nitrokal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Phoskraft MKP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Curamin Foliar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Aminostim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Sprayfert 312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Algamina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Agrumax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Phomazin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Hordisan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Thiokraft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Vigilax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Fulvimax (Турция)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