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c97e" w14:textId="259c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марта 2016 года № 82. Зарегистрировано Департаментом юстиции Северо-Казахстанской области 18 апреля 2016 года № 3718. Утратило силу постановлением акимата Северо-Казахстанской области от 13 марта 2017 года № 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государственных исполнительных органов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Северо-Казахстанской области от 18 марта 2016 года № 82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государственных исполнительных органов Северо-Казахстанской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государственных исполнительных органов Северо-Казахстанской области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местного бюджета,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1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(баллов)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(до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принудительном ранжировании результатов оценки в случае наличия одинаковых оценок. При этом Комиссия вправе корректировать итоги оценки с учетом значимости, важности и соизмеримости достигнутых служащими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государственный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Северо-Казахстанской области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2"/>
    <w:bookmarkStart w:name="z1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 (далее ФИО) (при его наличии)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Северо-Казахстанской области</w:t>
            </w:r>
          </w:p>
        </w:tc>
      </w:tr>
    </w:tbl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6"/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Имя Отчество (далее ФИО)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Северо-Казахстанской области</w:t>
            </w:r>
          </w:p>
        </w:tc>
      </w:tr>
    </w:tbl>
    <w:bookmarkStart w:name="z1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20"/>
    <w:bookmarkStart w:name="z1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 Имя Отчество (далее ФИО)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Северо-Казахстанской области</w:t>
            </w:r>
          </w:p>
        </w:tc>
      </w:tr>
    </w:tbl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bookmarkStart w:name="z1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4"/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 Имя Отчество (далее ФИО)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Северо-Казахстанской области</w:t>
            </w:r>
          </w:p>
        </w:tc>
      </w:tr>
    </w:tbl>
    <w:bookmarkStart w:name="z2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8"/>
    <w:bookmarkStart w:name="z2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2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bookmarkStart w:name="z2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6167"/>
        <w:gridCol w:w="1784"/>
        <w:gridCol w:w="2565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Имя Отчество (далее ФИО)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ранжирования (при годовой оценке)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204"/>
        <w:gridCol w:w="3695"/>
        <w:gridCol w:w="701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Заданное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Превосходно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35% до 45%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40%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