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c210" w14:textId="66dc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26 февраля 2016 года № 57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мая 2016 года № 175. Зарегистрировано Департаментом юстиции Северо-Казахстанской области 27 мая 2016 года № 3771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2016 год" от 26 февраля 2016 года № 57 (опубликовано 16 марта 2016 года в Информационно-правовой системе "Әділет", зарегистрировано в Реестре государственной регистрации нормативных правовых актов за № 3650)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"Управление сельского хозяйства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25 мая 2016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26 февраля 2016 года № 57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3159"/>
        <w:gridCol w:w="276"/>
        <w:gridCol w:w="2588"/>
        <w:gridCol w:w="2588"/>
        <w:gridCol w:w="3053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Субсиди-руемый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молочных и комбинированных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концен-трированных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родительской/прародительской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*- норматив субсидий увеличен на 50%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