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a81" w14:textId="0b1c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мая 2016 года № 152. Зарегистрировано Департаментом юстиции Северо-Казахстанской области 13 июня 2016 года № 3777. Утратило силу постановлением акимата Северо-Казахстанской области от 7 марта 2019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12 мая 2016 года № 152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регламент) разработан в соответствии со стандартом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 (далее – стандарт).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услуга),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выплате субсидий, оформляемое приказом руководителя услугодателя или лица, его замещающего.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– услугополучатель).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заявки на перечисление субсидий в размере суммы налога на добавленную стоимость, уплаченного в бюджет в пределах исчисленного по форме, согласно приложению 1 к стандарту.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заготовительных организаций принимаются услугодателем ежегодно до 10 мая года, следующего за отчетным годом.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8 июля 2005 года "О государственном регулировании развития агропромышленного комплекса и сельских территорий" услугополучатель не позднее 10 числа месяца, следующего за кварталом, представляет в местный исполнительный орган (акимат) Северо-Казахстанской области сведения по приобретению сельскохозяйственной продукции по форме, согласно приложению 2 к стандарту и сведения по реализации сельскохозяйственной продукции по форме, согласно приложению 3 к стандарту.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с указанием даты и времени приема.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заявку, передает ее руководителю услугодателя – 30 (тридцать)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заявку руководителю структурного подразделения – 2 (два) часа;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поступившую заявку и определяет ответственного исполнителя структурного подразделения услугодателя – 1 (один) час;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правильность оформления предоставленной заявки, письменно извещает органы государственных доходов Северо-Казахстанской области (далее – органы государственных доходов) о получении заявки, с приложением ее копии – 2 (два) рабочих дня;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органы государственных доходов предоставляют сведения по заготовительной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сведения по заготовительной организации) – 3 (три) рабочих дня со дня, следующего с даты получения уведомления о принятии заявки услугодателем;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структурного подразделения услугодателя проводит сверку сведений, указанных в заявке и сведений по приобретению сельскохозяйственной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по реализации сельскохозяйственной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представленных заготовительной организацией со сведениями по заготовительной организации, предоставленными органами государственных доходов – 2 (два) рабочих дня.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сверки, в случае соответствия сведений готовит проект приказа руководителя услугодателя о выплате субсидий либо в случае несоответствия сведений – проект приказа руководителя услугодателя об отказе в выплате субсидий с направлением в адрес услугополучателя мотивированного отказа в оказании государственной услуги, передает соответствующий проект результата оказания государственной услуги руководителю структурного подразделения услугодателя для согласования – 1 (один) рабочий день;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услугодателя рассматривает проект результата государственной услуги, согласовывает и передает на подпись руководителю услугодателя – 2 (два) часа;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государственной услуги и передает его работнику канцелярии услугодателя – 2 (два) часа;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направленное извещение в органы государственных доходов;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сведения, предоставленные органами государственных доходов;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сверки сведений, подготовка проекта результата оказания государственной услуги, передача проекта оказания государственной услуги руководителю структурного подразделения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и передача проекта результата оказания государственной услуги на подпись руководителю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результата государственной услуги и передача его работнику канцелярии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услугополучателю результата государственной услуги работником канцелярии услугодателя.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государственных доходов.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заявку, передает ее руководителю услугодателя – 30 (тридцать)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заявку руководителю структурного подразделения – 2 (два) часа;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поступившую заявку и определяет ответственного исполнителя структурного подразделения услугодателя – 1 (один) час;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правильность оформления предоставленной заявки, письменно извещает органы государственных доходов Северо-Казахстанской области (далее – органы государственных доходов) о получении заявки, с приложением ее копии – 2 (два) рабочих дня;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государственных доходов предоставляют сведения по заготовительной организации по форме, согласно приложению 2 к настоящему регламенту (далее – сведения по заготовительной организации) – 3 (три) рабочих дня со дня, следующего с даты получения уведомления о принятии заявки услугодателем;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структурного подразделения услугодателя проводит сверку сведений, указанных в заявке и сведений по приобретению сельскохозяйственной продукции по форме, согласно приложению 3 к настоящему регламенту и по реализации сельскохозяйственной продукции по форме, согласно приложению 4 настоящего регламента, представленных заготовительной организацией со сведениями по заготовительной организации, предоставленными органами государственных доходов – 2 (два) рабочих дня.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сверки, в случае соответствия сведений готовит проект приказа руководителя услугодателя о выплате субсидий либо в случае несоответствия сведений – проект приказа руководителя услугодателя об отказе в выплате субсидий с направлением в адрес услугополучателя мотивированного отказа в оказании государственной услуги, передает соответствующий проект результата оказания государственной услуги руководителю структурного подразделения услугодателя для согласования – 1 (один) рабочий день;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услугодателя рассматривает проект результата государственной услуги, согласовывает и передает на подпись руководителю услугодателя – 2 (два) часа;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государственной услуги и передает его работнику канцелярии услугодателя – 2 (два) часа;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Государственную корпорацию "Правительство для граждан" не оказывается, использование информационных систем в процессе оказания государственной услуги не предусмотрено.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347"/>
        <w:gridCol w:w="1627"/>
        <w:gridCol w:w="8946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Северо-Казахстанской области"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57В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заготовительной организации за ______________________________ год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194"/>
        <w:gridCol w:w="1304"/>
        <w:gridCol w:w="1527"/>
        <w:gridCol w:w="3520"/>
        <w:gridCol w:w="385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заготовительной организации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исчисленная к уплате по декларациям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уплаченная в пределах исчисленной по декларациям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по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приобретению сельскохозяйственной продукции за квартал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заготовительной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970"/>
        <w:gridCol w:w="970"/>
        <w:gridCol w:w="1962"/>
        <w:gridCol w:w="1963"/>
        <w:gridCol w:w="1963"/>
        <w:gridCol w:w="3458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2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(тенге)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заготовительной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место печати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главного бухгалтера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заготовительной организации __________________________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"Субсидирование по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реализации сельскохозяйственной продукции за квартал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заготовительной организации)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266"/>
        <w:gridCol w:w="914"/>
        <w:gridCol w:w="1850"/>
        <w:gridCol w:w="2203"/>
        <w:gridCol w:w="1850"/>
        <w:gridCol w:w="3261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8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продукции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(тенге)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 (тенге)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заготовительной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место печати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и подпись главного бухгалтера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заготовительной организации __________________________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1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7691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