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565a5" w14:textId="46565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"Регистрация договора залога права недропользования на разведку, добычу общераспространенных полезных ископаемых"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25 мая 2016 года № 170. Зарегистрировано Департаментом юстиции Северо-Казахстанской области 24 июня 2016 года № 3785. Утратило силу постановлением акимата Северо-Казахстанской области от 5 февраля 2020 года №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Северо-Казахстанской области от 05.02.2020 </w:t>
      </w:r>
      <w:r>
        <w:rPr>
          <w:rFonts w:ascii="Times New Roman"/>
          <w:b w:val="false"/>
          <w:i w:val="false"/>
          <w:color w:val="ff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договора залога права недропользования на разведку, добычу общераспространенных полезных ископаемых".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регламента государственной услуги "Регистрация договора залога права недропользования на разведку, добычу общераспространенных полезных ископаемых" от 23 декабря 2015 года № 494 (опубликовано 4 февраля 2016 года в информационно-правовой системе нормативных правовых актов "Әділет", зарегистрировано в Реестре государственной регистрации нормативных правовых актов под № 3587).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государственное учреждение "Управление индустриально-инновационного развития Северо-Казахстанской области".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мая 2016 года № 170</w:t>
            </w:r>
          </w:p>
        </w:tc>
      </w:tr>
    </w:tbl>
    <w:bookmarkStart w:name="z2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"Регистрация договора залога права недропользования на разведку, добычу общераспространенных полезных ископаемых"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в редакции постановления акимата СевероКазахстанской области от 02.08.2019 </w:t>
      </w:r>
      <w:r>
        <w:rPr>
          <w:rFonts w:ascii="Times New Roman"/>
          <w:b w:val="false"/>
          <w:i w:val="false"/>
          <w:color w:val="ff0000"/>
          <w:sz w:val="28"/>
        </w:rPr>
        <w:t>№ 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государственной услуги "Регистрация договора залога права недропользования на разведку, добычу общераспространенных полезных ископаемых" (далее - регламент) разработан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договора залога права недропользования на разведку, добычу общераспространенных полезных ископаемых" (далее - Стандарт), утвержденного приказом Министра по инвестициям и развитию Республики Казахстан от 28 апреля 2015 года № 521 "Об утверждении стандартов государственных услуг в сфере недропользования, за исключением углеводородного сырья и урана" (зарегистрирован в Реестре государственной регистрации нормативных правовых актов под № 11606).</w:t>
      </w:r>
    </w:p>
    <w:bookmarkEnd w:id="7"/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"Регистрация договора залога права недропользования на разведку, добычу общераспространенных полезных ископаемых" (далее - государственная услуга) оказывается местным исполнительным органом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(далее - услугодатель).</w:t>
      </w:r>
    </w:p>
    <w:bookmarkEnd w:id="8"/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10"/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(далее - портал).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 и электронная (частично автоматизированная) и (или) бумажная.</w:t>
      </w:r>
    </w:p>
    <w:bookmarkEnd w:id="12"/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свидетельство о регистрации договора залога права недропользования, по форме, согласно приложению 1 к Стандарту, либо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13"/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 бумажная.</w:t>
      </w:r>
    </w:p>
    <w:bookmarkEnd w:id="14"/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бесплатно физическим и юридическим лицам (далее-услугополучатель).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услугополучателю в "личный кабинет"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16"/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График работы:</w:t>
      </w:r>
    </w:p>
    <w:bookmarkEnd w:id="17"/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Государственной корпорации - с понедельника по субботу с 9.00 часов до 20.00 часов без перерыва, кроме воскресенья и праздничных дней, в соответствии с трудовым законодательством Республики Казахстан.</w:t>
      </w:r>
    </w:p>
    <w:bookmarkEnd w:id="18"/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"электронной очереди" без ускоренного обслуживания, возможно бронирование электронной очереди посредством портала.</w:t>
      </w:r>
    </w:p>
    <w:bookmarkEnd w:id="19"/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</w:t>
      </w:r>
    </w:p>
    <w:bookmarkEnd w:id="20"/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процедуре оказания государственной услуги</w:t>
      </w:r>
    </w:p>
    <w:bookmarkEnd w:id="21"/>
    <w:bookmarkStart w:name="z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Основанием для начала процедуры (действия) по оказанию государственной услуги является перечень документов, необходимых для оказания государственной услуги при обращении услугополучателя (по документу удостоверяющий личность либо его представителя по доверенности):</w:t>
      </w:r>
    </w:p>
    <w:bookmarkEnd w:id="22"/>
    <w:bookmarkStart w:name="z4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Государственную корпорацию:</w:t>
      </w:r>
    </w:p>
    <w:bookmarkEnd w:id="23"/>
    <w:bookmarkStart w:name="z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согласно приложению 2 к Стандарту;</w:t>
      </w:r>
    </w:p>
    <w:bookmarkEnd w:id="24"/>
    <w:bookmarkStart w:name="z4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о залоге права недропользования, подписанный в установленном порядке (оригинал в трех экземплярах);</w:t>
      </w:r>
    </w:p>
    <w:bookmarkEnd w:id="25"/>
    <w:bookmarkStart w:name="z4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 государственной регистрации юридического лица, содержащиеся в государственных информационных системах,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</w:r>
    </w:p>
    <w:bookmarkEnd w:id="26"/>
    <w:bookmarkStart w:name="z4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работник Государственной корпорации сверяет подлинность оригиналов с воспроизведенными электронными копиями документов, после чего возвращает оригиналы услугополучателю.</w:t>
      </w:r>
    </w:p>
    <w:bookmarkEnd w:id="27"/>
    <w:bookmarkStart w:name="z4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одного месяца, после чего передает их услугодателю для дальнейшего хранения.</w:t>
      </w:r>
    </w:p>
    <w:bookmarkEnd w:id="28"/>
    <w:bookmarkStart w:name="z4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услугополучателю;</w:t>
      </w:r>
    </w:p>
    <w:bookmarkEnd w:id="29"/>
    <w:bookmarkStart w:name="z4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портал:</w:t>
      </w:r>
    </w:p>
    <w:bookmarkEnd w:id="30"/>
    <w:bookmarkStart w:name="z4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подписанного ЭЦП услугополучателя;</w:t>
      </w:r>
    </w:p>
    <w:bookmarkEnd w:id="31"/>
    <w:bookmarkStart w:name="z4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договора о залоге права недропользования, подписанного в установленном порядке;</w:t>
      </w:r>
    </w:p>
    <w:bookmarkEnd w:id="32"/>
    <w:bookmarkStart w:name="z5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 государственной регистрации юридического лица, содержащиеся в государственных информационных системах,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</w:r>
    </w:p>
    <w:bookmarkEnd w:id="33"/>
    <w:bookmarkStart w:name="z5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документов:</w:t>
      </w:r>
    </w:p>
    <w:bookmarkEnd w:id="34"/>
    <w:bookmarkStart w:name="z5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Государственной корпорации выдача готовых документов осуществляется на основании расписки о приеме соответствующих документов, при предъявлении удостоверения личности (либо его представителя по нотариально заверенной доверенности).</w:t>
      </w:r>
    </w:p>
    <w:bookmarkEnd w:id="35"/>
    <w:bookmarkStart w:name="z5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 согласно перечню, предусмотренному настоящим стандартом государственной услуги, работник Государственной корпорации отказывает в приеме заявления и выдает расписку по форме согласно приложению 3 к Стандарту;</w:t>
      </w:r>
    </w:p>
    <w:bookmarkEnd w:id="36"/>
    <w:bookmarkStart w:name="z5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через портал -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</w:p>
    <w:bookmarkEnd w:id="37"/>
    <w:bookmarkStart w:name="z5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представления услугополучателем неполного пакета документов согласно перечню, предусмотренному настоящим стандартом государственной услуги, и (или) документов с истекшим сроком действия услугодатель отказывает в приеме заявления.</w:t>
      </w:r>
    </w:p>
    <w:bookmarkEnd w:id="38"/>
    <w:bookmarkStart w:name="z5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Порядок действия работников структурных подразделений при оказании государственной услуги, процедуры (действия), и последовательность их выполнения, в том числе этапы прохождения всех процедур (действий) в разрезе каждого структурного подразделения:</w:t>
      </w:r>
    </w:p>
    <w:bookmarkEnd w:id="39"/>
    <w:bookmarkStart w:name="z5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пакет документов у услуполучателя, регистрирует и передает пакет документов руководителю услугодателя – 15 (пятнадцать) минут;</w:t>
      </w:r>
    </w:p>
    <w:bookmarkEnd w:id="40"/>
    <w:bookmarkStart w:name="z5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 для рассмотрения принятых документов – 2 (два) часа;</w:t>
      </w:r>
    </w:p>
    <w:bookmarkEnd w:id="41"/>
    <w:bookmarkStart w:name="z5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 рассматривает предоставленные документы на соответствие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подготавливает проект результата государственной услуги – 3 (три) рабочих дня;</w:t>
      </w:r>
    </w:p>
    <w:bookmarkEnd w:id="42"/>
    <w:bookmarkStart w:name="z6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ознакамливается с проектом результата оказания государственной услуги, подписывает и передает сотруднику канцелярии услугодателя – 2 (два) часа;</w:t>
      </w:r>
    </w:p>
    <w:bookmarkEnd w:id="43"/>
    <w:bookmarkStart w:name="z6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результат государственной услуги сотруднику Государственной корпорации либо услугополучателю через портал – 15 (пятнадцать) минут.</w:t>
      </w:r>
    </w:p>
    <w:bookmarkEnd w:id="44"/>
    <w:bookmarkStart w:name="z6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 процедуры (действия) по оказанию государственной услуги, который служит основаниям для начала выполнения следующей процедуры (действия):</w:t>
      </w:r>
    </w:p>
    <w:bookmarkEnd w:id="45"/>
    <w:bookmarkStart w:name="z6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принятие и регистрация пакета документов услугополучателя;</w:t>
      </w:r>
    </w:p>
    <w:bookmarkEnd w:id="46"/>
    <w:bookmarkStart w:name="z6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наложение визы;</w:t>
      </w:r>
    </w:p>
    <w:bookmarkEnd w:id="47"/>
    <w:bookmarkStart w:name="z6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проекта результата оказания государственной услуги;</w:t>
      </w:r>
    </w:p>
    <w:bookmarkEnd w:id="48"/>
    <w:bookmarkStart w:name="z6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оказание государственной услуги;</w:t>
      </w:r>
    </w:p>
    <w:bookmarkEnd w:id="49"/>
    <w:bookmarkStart w:name="z6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государственной услуги услугополучателю.</w:t>
      </w:r>
    </w:p>
    <w:bookmarkEnd w:id="50"/>
    <w:bookmarkStart w:name="z68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процедуре оказания государственной услуги</w:t>
      </w:r>
    </w:p>
    <w:bookmarkEnd w:id="51"/>
    <w:bookmarkStart w:name="z6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структурных подразделений (работников) услугодателя, которые участвуют в процедуре оказания государственной услуги:</w:t>
      </w:r>
    </w:p>
    <w:bookmarkEnd w:id="52"/>
    <w:bookmarkStart w:name="z7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53"/>
    <w:bookmarkStart w:name="z7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54"/>
    <w:bookmarkStart w:name="z7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услугодателя.</w:t>
      </w:r>
    </w:p>
    <w:bookmarkEnd w:id="55"/>
    <w:bookmarkStart w:name="z7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последовательности действий между структурными подразделениями (работниками) услугодателя с указанием длительности каждого действия:</w:t>
      </w:r>
    </w:p>
    <w:bookmarkEnd w:id="56"/>
    <w:bookmarkStart w:name="z7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пакет документов у услуполучателя, регистрирует и передает пакет документов руководителю услугодателю - 15 (пятнадцать) минут;</w:t>
      </w:r>
    </w:p>
    <w:bookmarkEnd w:id="57"/>
    <w:bookmarkStart w:name="z7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накладывает визу и передает ответственному исполнителю услугодателя - 2 (два) часа;</w:t>
      </w:r>
    </w:p>
    <w:bookmarkEnd w:id="58"/>
    <w:bookmarkStart w:name="z7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рассматривает предоставленные документы на соответствие требованиям пункта 6 настоящего регламента, подготавливает проект результата государственной услуги – 3 (три) рабочих дня;</w:t>
      </w:r>
    </w:p>
    <w:bookmarkEnd w:id="59"/>
    <w:bookmarkStart w:name="z7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ознакамливается с проектом результата оказания государственной услуги, подписывает и передает сотруднику канцелярии услугодателя - 2 (часа) часа;</w:t>
      </w:r>
    </w:p>
    <w:bookmarkEnd w:id="60"/>
    <w:bookmarkStart w:name="z7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сотрудник канцелярии услугодателя выдает услугополучателю результат оказания государственной услуги - 15 (пятнадцать) минут. </w:t>
      </w:r>
    </w:p>
    <w:bookmarkEnd w:id="61"/>
    <w:bookmarkStart w:name="z79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62"/>
    <w:bookmarkStart w:name="z8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порядка обращения в Государственную корпорацию, длительность обработки запроса услугополучателя:</w:t>
      </w:r>
    </w:p>
    <w:bookmarkEnd w:id="63"/>
    <w:bookmarkStart w:name="z8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для получения государственной услуги обращается в Государственную корпорацию;</w:t>
      </w:r>
    </w:p>
    <w:bookmarkEnd w:id="64"/>
    <w:bookmarkStart w:name="z8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 проверяет правильность заполнения заявлений и полноту представленного пакета документов – 5 (пять) минут;</w:t>
      </w:r>
    </w:p>
    <w:bookmarkEnd w:id="65"/>
    <w:bookmarkStart w:name="z8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соблюдения правильности и полноты заполнения заявлений и предоставления полного пакета документов:</w:t>
      </w:r>
    </w:p>
    <w:bookmarkEnd w:id="66"/>
    <w:bookmarkStart w:name="z8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 Государственной корпорации регистрирует заявление в информационной системе "Интегрированная информационная система для Центров обслуживания населения" и выдает услугополучателю расписку о приеме соответствующего пакета документов – 5 (пять) минут;</w:t>
      </w:r>
    </w:p>
    <w:bookmarkEnd w:id="67"/>
    <w:bookmarkStart w:name="z8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 Государственной корпорации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если иные не предусмотрены законами Республики Казахстан, подготавливает пакет документов и направляет их услугодателю – 5 (пять) минут;</w:t>
      </w:r>
    </w:p>
    <w:bookmarkEnd w:id="68"/>
    <w:bookmarkStart w:name="z8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услугодатель осуществляет процедуры (действия) в соответствии с описанием порядка взаимодействия структурных подразделений (работников) услугодателя в процессе оказания государственной услуги и направляет в Государственную корпорацию – 4 (четыре) рабочих дня;</w:t>
      </w:r>
    </w:p>
    <w:bookmarkEnd w:id="69"/>
    <w:bookmarkStart w:name="z8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работник Государственной корпорации в срок, указанный в расписке о приеме соответствующего пакета документов, выдает результат оказания государственной услуги услугополучателю – 15 (пятнадцать) минут.</w:t>
      </w:r>
    </w:p>
    <w:bookmarkEnd w:id="70"/>
    <w:bookmarkStart w:name="z8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Порядок обращения и последовательность процедур (действий) услугодателя и услугополучателя при оказании государственной услуги через портал: </w:t>
      </w:r>
    </w:p>
    <w:bookmarkEnd w:id="71"/>
    <w:bookmarkStart w:name="z8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регистрацию, авторизацию на портале посредством ЭЦП;</w:t>
      </w:r>
    </w:p>
    <w:bookmarkEnd w:id="72"/>
    <w:bookmarkStart w:name="z9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выбор услугополучателем электронной государственной услуги, заполнение полей электронного запроса и прикрепление пакета документов;</w:t>
      </w:r>
    </w:p>
    <w:bookmarkEnd w:id="73"/>
    <w:bookmarkStart w:name="z9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удостоверение электронного запроса для оказания электронной государственной услуги посредством ЭЦП услугополучателя;</w:t>
      </w:r>
    </w:p>
    <w:bookmarkEnd w:id="74"/>
    <w:bookmarkStart w:name="z9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обработка (проверка, регистрация) электронного запроса услугодателем;</w:t>
      </w:r>
    </w:p>
    <w:bookmarkEnd w:id="75"/>
    <w:bookmarkStart w:name="z9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получение услугополучателем уведомления о статусе электронного запроса и сроке оказания государственной услуги через портал в "личном кабинете" услугополучателя;</w:t>
      </w:r>
    </w:p>
    <w:bookmarkEnd w:id="76"/>
    <w:bookmarkStart w:name="z9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услугодатель осуществляет процедуры (действия) в соответствии с описанием порядка взаимодействия структурных подразделений (работников) услугодателя в процессе оказания государственной услуги;</w:t>
      </w:r>
    </w:p>
    <w:bookmarkEnd w:id="77"/>
    <w:bookmarkStart w:name="z9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направление услугодателем в "личный кабинет" услугополучателя результата оказания государственной услуги в форме электронного документа, подписанного ЭЦП уполномоченного лица услугодателя;</w:t>
      </w:r>
    </w:p>
    <w:bookmarkEnd w:id="78"/>
    <w:bookmarkStart w:name="z9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получение услугополучателем результата оказания государственной услуги через портал в "личном кабинете" услугополучателя.</w:t>
      </w:r>
    </w:p>
    <w:bookmarkEnd w:id="79"/>
    <w:bookmarkStart w:name="z9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порядка взаимодействия с услугодателями и Государственной корпорацией и использования информационных систем в процессе оказания государственной услуги отражено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0"/>
    <w:bookmarkStart w:name="z9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Основаниями для отказа в оказании государственной услуги являются:</w:t>
      </w:r>
    </w:p>
    <w:bookmarkEnd w:id="81"/>
    <w:bookmarkStart w:name="z9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82"/>
    <w:bookmarkStart w:name="z10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услуги.</w:t>
      </w:r>
    </w:p>
    <w:bookmarkEnd w:id="83"/>
    <w:bookmarkStart w:name="z101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Иные требования с учетом особенностей оказания государственной услуги, в том числе оказываемой в электронной форме и через Государственные корпорации</w:t>
      </w:r>
    </w:p>
    <w:bookmarkEnd w:id="84"/>
    <w:bookmarkStart w:name="z10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Услугополучателям, у которых по состоянию здоровья отсутствует возможность личной явки в Государственную корпорацию, прием документов, необходимых для оказания государственной услуги, производится работниками Государственной корпорации (при заполнении бумажного носителя), с выездом по месту жительства услугополучателя.</w:t>
      </w:r>
    </w:p>
    <w:bookmarkEnd w:id="85"/>
    <w:bookmarkStart w:name="z10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Адреса мест оказания государственной услуги размещены на интернет - ресурсах Государственной корпорации – www.gov4c.kz.</w:t>
      </w:r>
    </w:p>
    <w:bookmarkEnd w:id="86"/>
    <w:bookmarkStart w:name="z10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 центра по вопросам оказания государственных услуг.</w:t>
      </w:r>
    </w:p>
    <w:bookmarkEnd w:id="87"/>
    <w:bookmarkStart w:name="z10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Контактные телефоны справочных служб по вопросам оказания государственной услуги по телефону услугодателя: единый контакт-центр по вопросам оказания государственных услуг: 1414.</w:t>
      </w:r>
    </w:p>
    <w:bookmarkEnd w:id="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"Регистрация договора залога права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недропользования на разведку, добычу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общераспространенных полезных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ископаемых"</w:t>
            </w:r>
          </w:p>
        </w:tc>
      </w:tr>
    </w:tbl>
    <w:bookmarkStart w:name="z112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Местонахождение услугодателя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03"/>
        <w:gridCol w:w="5997"/>
      </w:tblGrid>
      <w:tr>
        <w:trPr>
          <w:trHeight w:val="30" w:hRule="atLeast"/>
        </w:trPr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исполнительный орган области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</w:tr>
      <w:tr>
        <w:trPr>
          <w:trHeight w:val="30" w:hRule="atLeast"/>
        </w:trPr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индустриально-инновационного развития акимата Северо-Казахстанской области" город Петропавловск, улица Конституции Казахстана, 58, кабинет 514, телефон: 8(7152) 36-14-88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понедельника по пятницу с 9.00 до 18.30 часов, с перерывом на обед с 13.00 до 14.30 часов, кроме выходных и праздничных дней согласно трудовому законодательству Республики Казахстан.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"Регистрация договора залога права недропользования на разведку, добычу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общераспространенных полезных ископаемых"</w:t>
            </w:r>
          </w:p>
        </w:tc>
      </w:tr>
    </w:tbl>
    <w:bookmarkStart w:name="z117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через портал</w:t>
      </w:r>
    </w:p>
    <w:bookmarkEnd w:id="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94"/>
      </w:tblGrid>
      <w:tr>
        <w:trPr>
          <w:trHeight w:val="30" w:hRule="atLeast"/>
        </w:trPr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10500" cy="3606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0" cy="360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Start w:name="z11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94"/>
      </w:tblGrid>
      <w:tr>
        <w:trPr>
          <w:trHeight w:val="30" w:hRule="atLeast"/>
        </w:trPr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10500" cy="3810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0" cy="381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"Регистрация договора залога права недропользования на разведку, добычу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общераспространенных полезных ископаемых"</w:t>
            </w:r>
          </w:p>
        </w:tc>
      </w:tr>
    </w:tbl>
    <w:bookmarkStart w:name="z125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при оказании государственной услуги через Государственную корпорацию</w:t>
      </w:r>
    </w:p>
    <w:bookmarkEnd w:id="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94"/>
      </w:tblGrid>
      <w:tr>
        <w:trPr>
          <w:trHeight w:val="30" w:hRule="atLeast"/>
        </w:trPr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10500" cy="401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0" cy="401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Start w:name="z12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94"/>
      </w:tblGrid>
      <w:tr>
        <w:trPr>
          <w:trHeight w:val="30" w:hRule="atLeast"/>
        </w:trPr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10500" cy="3492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0" cy="349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