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4d3f" w14:textId="9084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мая 2016 года N 176. Зарегистрировано Департаментом юстиции Северо-Казахстанской области 24 июня 2016 года N 3791. Утратило силу постановлением акимата Северо-Казахстанской области от 16 мая 2019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16.05.2019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"Управление сельского хозяйства Северо-Казахстанской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25 мая 2016 года № 176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(далее – регламент) разработан в соответствии со стандартом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9-3/999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 в Реестре государственной регистрации нормативных правовых актов за № 12520) (далее – стандарт).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– государственная услуга), оказывается местным исполнительным органом Северо-Казахстанской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акционерным обществом "Казагромаркетинг" (далее – оператор).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бумажная.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протокола заседания комиссии под председательством заместителя акима Северо-Казахстанской области, по вопросам инвестиционного субсидирования с подписью секретаря комиссии и заверенная печатью.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предоставление документов, необходимых для оказания государственной услуги при обращении услугополучателя (либо его представителя по доверенности) к оператору: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инвестиционное субсидирование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подписываемую уполномоченным лицом инвестора или лицом, имеющим доверенность с правом подписи, и скрепленную печатью;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регистрации/перерегистрации субъекта агропромышленного комплекса (далее – АПК) или справка о государственной регистрации/перерегистрации;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об инвестиционных вложениях на создание новых или расширение действующих производственных мощностей и сроках их реализации, с приложением бизнес-плана, договоров или коммерческих предложений;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проектно-сметная документация, имеющая положительное заключение экспертизы проектов в соответствии с законодательством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реализации проекта за счет привлеченных средств (кредита/лизинга), копия уведомления инвестором финансового института о намерении получения субсидий.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инвестиционный проект уже введен в эксплуатацию, а также осуществлено приобретение техники и оборудования в рамках инвестиционного проекта, услугополучатель также представляет следующие документы: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удостоверенную копию акта государственной приемочной либо приемочной комиссии о приемке объекта или очереди (этапа) инвестиционного проекта в эксплуатацию;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акта ввода оборудования в эксплуатацию между покупателем и поставщиком;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договоров купли продажи, счетов-фактур, подтверждающих инвестиционные вложения на создание новых либо расширение действующих производственных мощностей;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актов приема-передачи сельскохозяйственной, специальной техники и технологического оборудования;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приобретении сельскохозяйственной техники предоставляются копии правоустанавливающих документов (свидетельство о государственной регистрации транспортного средства, технический паспорт);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заверенные финансовым институтом копии кредитных/лизинговых договоров в случае осуществления инвестиционных вложений за счет привлеченных средств в финансовых институтах;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достижения загруженности производственных мощностей не менее 30 % в сроки, предусмотренные бизнес-планом, услугополучатель представляет подтверждающие документы (бизнес-план, заверенные оператором копии документов, подтверждающих сбыт произведенной продукции по видам в натуральном и стоимостном выражении, акт мониторинга рабочего органа о достижении загруженности производственных мощностей).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всестороннего рассмотрения заявок инвесторов, а также при наличии спорных вопросов, комиссия по вопросам инвестиционного субсидирования (далее – комиссия) запрашивает дополнительные документы и поручает оператору привлечь соответствующих специалистов в области сельского хозяйства либо независимых экспертов. Данное условие выполняется в рамках средств, предусмотренных договором на оказание услуг оператора.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с целью уточнения сведений, содержащихся в заявке, комиссия запрашивает в письменной форме необходимую информацию у инвестора. Срок предоставления инвестором информации, запрашиваемой комиссией, указывается в протокольном решении комиссии.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входящий в состав процесса оказания государственной услуги, длительность его выполнения: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оператора принимает заявки с приложением документов, необходимых для оказания государственной услуги и регистрирует в журнале регистрации заявок передает их руководителю оператора – 60 (шестьдесят) минут;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оператора налагает соответствующую визу и передает заявку ответственному исполнителю оператора – 6 (шесть) часов;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оператора проверяет полноту представленных услугополучателем документов и направляет письменное уведомление членам экспертной комиссии услугодателя (далее – экспертная комиссия) о созыве заседания ее – 7 (семь) рабочих дней;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экспертная комиссия рассматривает заявки, поступившие от оператора, проверяет полноту представленных услугополучателем документов, рассматривает их на соответствие действующему законодательству Республики Казахстан, производит расчет субсидий и готовит заключение экспертной комиссии о соответствии/несоответствии проекта инвестиционному субсидированию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заключение), которое прикладывается к материалам на заседание комиссии – 7 (семь) рабочих дней;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оператора после рассмотрения заявок экспертной комиссией направляет письменное уведомление членам комиссии по вопросам инвестиционного субсидирования о созыве заседания комиссии – 1 (один) рабочий день;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об одобрении либо отклонении заявки принимается комиссией большинством голосов ее членов и оформляется в виде протокола – 24 (двадцать четыре) рабочих дня и направляется ответственному исполнителю услугодателя;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после подписания протокола членами комиссии готовит выписки из протокола заседания комиссии с подписью секретаря комиссии и заверенные печатью услугодателя, направляет результат оказания государственной услуги в канцелярию оператора – 3 (три) рабочих дня;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оператора выдает результат оказания государственной услуги услугополучателю – 60 (шестьдесят) минут.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услугополучателя;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оператора;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уведомление членам экспертной комиссии услугодателя;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субсидий, заключение экспертной комиссии;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письменное уведомление членам комиссии;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 заседания комиссии об одобрении либо отклонении заявки;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выписка из протокола заседания комиссии с подписью секретаря комиссии и заверенная печатью услугодателя;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услугополучателю выписки из протокола заседания комиссии с подписью секретаря комиссии и заверенная печатью услугодателя.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оператора;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оператора;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оператора;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по вопросам инвестиционного субсидирования;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оператора.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оператора принимает заявки с приложением документов, необходимых для оказания государственной услуги и регистрирует в журнале регистрации заявок передает их руководителю оператора – 60 (шестьдесят) минут;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оператора налагает соответствующую визу и передает заявку ответственному исполнителю оператора – 6 (шесть) часов;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оператора проверяет полноту представленных услугополучателем документов и направляет письменное уведомление членам экспертной комиссии услугодателя (далее – экспертная комиссия) о созыве заседания ее – 7 (семь) рабочих дней;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рассматривает заявки, поступившие от оператора, проверяет полноту представленных услугополучателем документов, рассматривает их на соответствие действующему законодательству Республики Казахстан, производит расчет субсидий и готовит заключение экспертной комиссии о соответствии/несоответствии проекта инвестиционному субсидированию по форме, согласно приложению 3 к настоящему регламенту государственной услуги (далее – заключение), которое прикладывается к материалам на заседание комиссии – 7 (семь) рабочих дней;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оператора после рассмотрения заявок экспертной комиссией направляет письменное уведомление членам комиссии по вопросам инвестиционного субсидирования о созыве заседания комиссии – 1 (один) рабочий день;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об одобрении либо отклонении заявки принимается комиссией большинством голосов ее членов и оформляется в виде протокола – 24 (двадцать четыре) рабочих дня и направляется ответственному исполнителю услугодателя;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после подписания протокола членами комиссии готовит выписки из протокола заседания комиссии с подписью секретаря комиссии и заверенные печатью услугодателя, направляет результат оказания государственной услуги в канцелярию оператора – 3 (три) рабочих дня;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оператора выдает результат оказания государственной услуги услугополучателю – 60 (шестьдесят) минут.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Государственную корпорацию "Правительство для граждан" не оказывается, использование информационных систем в процессе оказания государственной услуги не предусмотрено.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Услогодатель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820"/>
        <w:gridCol w:w="1881"/>
        <w:gridCol w:w="8044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1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Северо-Казахстанской области"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с 9-00 до 18-30 часов с перерывом на обед с 13-00 до 14-30 часов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      </w:r>
          </w:p>
        </w:tc>
      </w:tr>
    </w:tbl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инвестиционное субсидирование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оператора)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инвестора)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участнике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10452"/>
        <w:gridCol w:w="334"/>
      </w:tblGrid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инвестора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первого руководителя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Свидетельство/справка о государственной регистрации Заемщика (номер, дата и место выдачи, индивидуальный идентификационный номер /бизнес-идентификационный номер) полностью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инвестиционного проекта и источник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 за счет которых он будет реализовываться/был реализован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подпись инвестора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наличии)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заявки Оператором "____"_____________20__г.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номер телефона лица, принявшего заявку________________________________________________ 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      </w:r>
          </w:p>
        </w:tc>
      </w:tr>
    </w:tbl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экспертной комиссии о соответствии/несоответствии проекта инвестиционному субсидированию № ___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                                     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составления)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инвестиционном проекте и его соответствии Правилам субсидирования по возмещению части расходов, понесенных субъектом агропромышленного комплекса при инвестиционных вложениях (далее – Правила субсидирования):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918"/>
        <w:gridCol w:w="1272"/>
        <w:gridCol w:w="2333"/>
        <w:gridCol w:w="1980"/>
        <w:gridCol w:w="1272"/>
        <w:gridCol w:w="1980"/>
        <w:gridCol w:w="1981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инвестора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паспорта проекта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заявки инвестора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 по данным инвестора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сумма субсидий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 необходимых документов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соответствии Правилам субсидирования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комиссии: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499"/>
        <w:gridCol w:w="2077"/>
        <w:gridCol w:w="2077"/>
        <w:gridCol w:w="2077"/>
        <w:gridCol w:w="2725"/>
        <w:gridCol w:w="923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6"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инвестора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паспорта проекта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Подтвержденная сумма инвестиций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субсидий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субсидировании/несубсидировании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7"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инвестора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паспорта проекта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Особое мнение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подписи председателя и члена комиссии: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  <w:r>
        <w:br/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  <w:r>
        <w:br/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  <w:r>
        <w:br/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  <w:r>
        <w:br/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      </w:r>
          </w:p>
        </w:tc>
      </w:tr>
    </w:tbl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3787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