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873e" w14:textId="8a8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2016 года № 172. Зарегистрировано Департаментом юстиции Северо-Казахстанской области 24 июня 2016 года № 3792. Утратило силу постановлением акимата Северо-Казахстанской области от 8 апреля 2019 года № 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мая 2016 года № 172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справок о наличии личного подсобного хозяйства" (далее – регламент) разработан на основании стандарта государственной услуги "Выдача справок о наличии личного подсобного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оказывается местными исполнительными органами Северо-Казахстанской области, районов и городов областного значения и акимами сельских округов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Форма оказания государственной услуги: электронная (полностью автоматизированная) или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– справка о наличии личного подсобного хозяйства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результат оказания государственной услуги направляется услугополучателю в "личный кабинет".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бесплатно физическим лицам (далее – услугополучатели).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подача документов,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 услугодателю 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 и их регистрацию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 и определяет ответственного исполнителя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полноту представленных документов на соответствие пункту 7 настоящего регламента, готовит проект результата оказания государственной услуги – 10 (десять)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проект результата оказания государственной услуги и заверяет печатью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утвержденный результат оказания государственной услуги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 и их регистрацию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документами и определяет ответственного исполнителя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проверяет полноту представленных документов на соответствие пункту 7 настоящего регламента, готовит проект результата оказания государственной услуги – 10 (десять)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проект результата оказания государственной услуги и заверяет печатью – 5 (пять)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услугополучателю утвержденный результат оказания государственной услуги – 5 (пять) минут.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пункту 7 настоящего регламента государственной услуги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с помощью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685"/>
        <w:gridCol w:w="7974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  <w:bookmarkEnd w:id="1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58</w:t>
            </w:r>
          </w:p>
          <w:bookmarkEnd w:id="12"/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Петропавловска Северо-Казахстанской области</w:t>
            </w:r>
          </w:p>
          <w:bookmarkEnd w:id="1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Айыртауского района Северо-Казахстанской области </w:t>
            </w:r>
          </w:p>
          <w:bookmarkEnd w:id="1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улица ШоканаУалиханова, 44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  <w:bookmarkEnd w:id="1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Антоновка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  <w:bookmarkEnd w:id="1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Арыкбалык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  <w:bookmarkEnd w:id="1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  <w:bookmarkEnd w:id="1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Гусаковка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  <w:bookmarkEnd w:id="1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Елецкое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  <w:bookmarkEnd w:id="2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Имантау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  <w:bookmarkEnd w:id="2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Казанка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  <w:bookmarkEnd w:id="2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Карасевка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  <w:bookmarkEnd w:id="2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Каратал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  <w:bookmarkEnd w:id="2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Константиновка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  <w:bookmarkEnd w:id="2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Лобаново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  <w:bookmarkEnd w:id="2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Нижний Бурлук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  <w:bookmarkEnd w:id="2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Сырымбет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  <w:bookmarkEnd w:id="2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Кирилловка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Акжарского района Северо-Казахстанской области</w:t>
            </w:r>
          </w:p>
          <w:bookmarkEnd w:id="2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cело Талшик, улица Целинная, 15.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  <w:bookmarkEnd w:id="3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Айсара, улица Абая, 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  <w:bookmarkEnd w:id="3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Акжаркын, улица Ленина, 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Алкатерекского сельского округа Акжарского района Северо-Казахстанской области</w:t>
            </w:r>
          </w:p>
          <w:bookmarkEnd w:id="3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Алкатерек, улица Малика Габдуллина, 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аульного округа Акжарского района Северо-Казахстанской области</w:t>
            </w:r>
          </w:p>
          <w:bookmarkEnd w:id="3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Восход, улица Кунаева, 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  <w:bookmarkEnd w:id="3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Кенащи, улица Гагарина 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  <w:bookmarkEnd w:id="3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Киши-Карой, улица Акан-серы, 13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Кулыкольского сельского округа Акжарского района Северо-Казахстанской области</w:t>
            </w:r>
          </w:p>
          <w:bookmarkEnd w:id="3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Кулыколь, улица Школьная, 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  <w:bookmarkEnd w:id="3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Ленинградское, улица Горького, 42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  <w:bookmarkEnd w:id="3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Майское, улица Механизаторская, 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  <w:bookmarkEnd w:id="3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Новосельское, улица Гвардейская, 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  <w:bookmarkEnd w:id="4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Талшик, улица Целинная 16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  <w:bookmarkEnd w:id="4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район, село Уялы. улица Маркина, 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Аккайынского района Северо-Казахстанской области</w:t>
            </w:r>
          </w:p>
          <w:bookmarkEnd w:id="4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село Смирново, улица Народная, 50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Аралагашского сельского округа Аккайынского района Северо-Казахстанской области </w:t>
            </w:r>
          </w:p>
          <w:bookmarkEnd w:id="4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Аралагашский сельский округ, село Аралагаш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  <w:bookmarkEnd w:id="4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Астраханский сельский округ, село Астраханка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  <w:bookmarkEnd w:id="4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Власовский сельский округ, село Власовка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  <w:bookmarkEnd w:id="4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Григорьевский сельский округ, село Трудовое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  <w:bookmarkEnd w:id="4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Ивановский сельский округ, село Ивановка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  <w:bookmarkEnd w:id="4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Киялинский сельский округ, село Киялы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  <w:bookmarkEnd w:id="4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Лесной сельский округ, село Ленинское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  <w:bookmarkEnd w:id="5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Полтавский сельский округ, село Полтавка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  <w:bookmarkEnd w:id="5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Смирновский сельский округ, село Смирново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  <w:bookmarkEnd w:id="5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Токушинский сельский округ, село Токуши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  <w:bookmarkEnd w:id="5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аульный округ Шагалалы, село Шагалалы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  <w:bookmarkEnd w:id="5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район, Черкасский сельский округ, село Черкасское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Есильского района Северо-Казахстанской области</w:t>
            </w:r>
          </w:p>
          <w:bookmarkEnd w:id="5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сельского округа Есильского района Северо-Казахстанской области</w:t>
            </w:r>
          </w:p>
          <w:bookmarkEnd w:id="5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Орнек улица Школьная 13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  <w:bookmarkEnd w:id="5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Амангельдинское улица Махина 49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  <w:bookmarkEnd w:id="5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Бескудук улица Жукова 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 Есильского района Северо-Казахстанской области</w:t>
            </w:r>
          </w:p>
          <w:bookmarkEnd w:id="5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Булак, улица Муканова, 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  <w:bookmarkEnd w:id="6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Волошинка, улица Пушкина 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  <w:bookmarkEnd w:id="6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Заградовка, улица Мира 18 "а"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  <w:bookmarkEnd w:id="6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Чириковка, улица Ауэзова 19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  <w:bookmarkEnd w:id="6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Ильинка, улица Ленина 47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  <w:bookmarkEnd w:id="6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Корнеевка, переулок Первомайский, 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  <w:bookmarkEnd w:id="6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Николаевка, улица Школьная 17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Северо-Казахстанской области</w:t>
            </w:r>
          </w:p>
          <w:bookmarkEnd w:id="6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Петровка, улица Жаркова 102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  <w:bookmarkEnd w:id="6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Покровка, улица Первомайская 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  <w:bookmarkEnd w:id="6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Спасовка, улица Интернациональная 32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  <w:bookmarkEnd w:id="6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Тарангул, улица Центральная 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  <w:bookmarkEnd w:id="7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 26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  <w:bookmarkEnd w:id="7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Ясновка, улица Молодежная 52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Жамбылского района Северо-Казахстанской области</w:t>
            </w:r>
          </w:p>
          <w:bookmarkEnd w:id="7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Дружбы, 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  <w:bookmarkEnd w:id="7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Архангелка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  <w:bookmarkEnd w:id="7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Благовещенка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Жамбылского сельского округа Жамбылского района Северо-Казахстанской области</w:t>
            </w:r>
          </w:p>
          <w:bookmarkEnd w:id="7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Жамбыл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Жамбылского района Северо-Казахстанской области</w:t>
            </w:r>
          </w:p>
          <w:bookmarkEnd w:id="7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Казанка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Кайранкольского сельского округа Жамбылского района Северо-Казахстанской области</w:t>
            </w:r>
          </w:p>
          <w:bookmarkEnd w:id="7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Кайранколь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Кладбинского сельского округа Жамбылского района Северо-Казахстанской области</w:t>
            </w:r>
          </w:p>
          <w:bookmarkEnd w:id="7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Кладбинка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Майбалыкского сельского округа Жамбылского района Северо-Казахстанской области</w:t>
            </w:r>
          </w:p>
          <w:bookmarkEnd w:id="7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Святодуховка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  <w:bookmarkEnd w:id="8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Мирное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  <w:bookmarkEnd w:id="8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Озерное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Преснорудетского сельского округа Жамбылского района Северо-Казахстанской области</w:t>
            </w:r>
          </w:p>
          <w:bookmarkEnd w:id="8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Пресноредуть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  <w:bookmarkEnd w:id="8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Буденное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Пресновского сельского округа Жамбылского района Северо-Казахстанской области</w:t>
            </w:r>
          </w:p>
          <w:bookmarkEnd w:id="8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Троицкого сельского округа Жамбылского района Северо-Казахстанской области</w:t>
            </w:r>
          </w:p>
          <w:bookmarkEnd w:id="8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Троицкое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 Магжана Жумабаева Северо-Казахстанской области</w:t>
            </w:r>
          </w:p>
          <w:bookmarkEnd w:id="8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Юбилейная, 56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  <w:bookmarkEnd w:id="8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Полтавка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  <w:bookmarkEnd w:id="8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Александровка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  <w:bookmarkEnd w:id="8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Бастомар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  <w:bookmarkEnd w:id="9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Возвышенка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  <w:bookmarkEnd w:id="9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Золотая Нива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  <w:bookmarkEnd w:id="9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Карагандинское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  <w:bookmarkEnd w:id="9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Карагуга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  <w:bookmarkEnd w:id="9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Конюхово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  <w:bookmarkEnd w:id="9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Лебяжье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  <w:bookmarkEnd w:id="9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Молодежное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  <w:bookmarkEnd w:id="9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Молодогвардейское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Надеждинского сельского округа района Магжана Жумабаева Северо-Казахстанской области</w:t>
            </w:r>
          </w:p>
          <w:bookmarkEnd w:id="9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Надежка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  <w:bookmarkEnd w:id="9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Октябрьское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  <w:bookmarkEnd w:id="10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Писаревка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  <w:bookmarkEnd w:id="10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Полудино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округа района Магжана Жумабаева Северо-Казахстанской области</w:t>
            </w:r>
          </w:p>
          <w:bookmarkEnd w:id="10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Советское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  <w:bookmarkEnd w:id="10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Таманское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  <w:bookmarkEnd w:id="10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Узынколь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  <w:bookmarkEnd w:id="10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Успенка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Фурмановского сельского округа района Магжана Жумабаева Северо-Казахстанской области </w:t>
            </w:r>
          </w:p>
          <w:bookmarkEnd w:id="10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Фурманово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  <w:bookmarkEnd w:id="10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село Чистовское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  <w:bookmarkEnd w:id="10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Кызылжарского района Северо-Казахстанской области</w:t>
            </w:r>
          </w:p>
          <w:bookmarkEnd w:id="10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Гагарина, 11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Кызылжарского района Северо-Казахстанской области</w:t>
            </w:r>
          </w:p>
          <w:bookmarkEnd w:id="11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Архангельское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Асановского сельского округа Кызылжарского района Северо-Казахстанской области</w:t>
            </w:r>
          </w:p>
          <w:bookmarkEnd w:id="11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Асаново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  <w:bookmarkEnd w:id="11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Большая Малышка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Бескольского аульного округа Кызылжарского района Северо-Казахстанской области</w:t>
            </w:r>
          </w:p>
          <w:bookmarkEnd w:id="11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  <w:bookmarkEnd w:id="11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Бугровое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Вагулинского сельского округа Кызылжарского района Северо-Казахстанской области</w:t>
            </w:r>
          </w:p>
          <w:bookmarkEnd w:id="11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село Вагулино 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Виноградовского сельского округа Кызылжарского района Северо-Казахстанской области</w:t>
            </w:r>
          </w:p>
          <w:bookmarkEnd w:id="11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Виноградовка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Куйбышевского сельского округа Кызылжарского района Северо-Казахстанской области</w:t>
            </w:r>
          </w:p>
          <w:bookmarkEnd w:id="11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Боголюбово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Кызылжарского сельского округа Кызылжарского района Северо-Казахстанской области</w:t>
            </w:r>
          </w:p>
          <w:bookmarkEnd w:id="11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село Байтерек 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  <w:bookmarkEnd w:id="11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село Пресновка 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  <w:bookmarkEnd w:id="12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Налобино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  <w:bookmarkEnd w:id="12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Новоникольское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  <w:bookmarkEnd w:id="12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Петерфельд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Прибрежного сельского округа Кызылжарского района Северо-Казахстанской области</w:t>
            </w:r>
          </w:p>
          <w:bookmarkEnd w:id="12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Прибрежное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  <w:bookmarkEnd w:id="12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Рассвет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  <w:bookmarkEnd w:id="12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Пеньково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  <w:bookmarkEnd w:id="12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Знаменское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  <w:bookmarkEnd w:id="12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Соколовка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Якорского сельского округа Кызылжарского района Северо-Казахстанской области</w:t>
            </w:r>
          </w:p>
          <w:bookmarkEnd w:id="12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Якорь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Мамлютского района Северо-Казахстанской области</w:t>
            </w:r>
          </w:p>
          <w:bookmarkEnd w:id="12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Сабита Муканова, 12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  <w:bookmarkEnd w:id="13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Андреевка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  <w:bookmarkEnd w:id="13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Белое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  <w:bookmarkEnd w:id="13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Воскресеновка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  <w:bookmarkEnd w:id="13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Дубровное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  <w:bookmarkEnd w:id="13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Кызыласкер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  <w:bookmarkEnd w:id="13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Краснознаменское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  <w:bookmarkEnd w:id="13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Леденево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  <w:bookmarkEnd w:id="13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Ленино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  <w:bookmarkEnd w:id="13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Новомихайловка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Пригородного сельского округа Мамлютского района Северо-Казахстанской области</w:t>
            </w:r>
          </w:p>
          <w:bookmarkEnd w:id="13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Покровка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округа Мамлютского района Северо-Казахстанской области</w:t>
            </w:r>
          </w:p>
          <w:bookmarkEnd w:id="14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село Афонькино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  <w:bookmarkEnd w:id="14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 имени Габита Мусрепова Северо-Казахстанской области</w:t>
            </w:r>
          </w:p>
          <w:bookmarkEnd w:id="14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Абылай хана, 28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  <w:bookmarkEnd w:id="14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Андреевка, улица Советская 53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Мусрепова, Северо-Казахстанской области</w:t>
            </w:r>
          </w:p>
          <w:bookmarkEnd w:id="14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аул Бирлик, улица Кирова 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округа" района имени Габита Мусрепова Северо-Казахстанской области</w:t>
            </w:r>
          </w:p>
          <w:bookmarkEnd w:id="14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Возвышенка улица Мира 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округа" района имени Габита Мусрепова Северо-Казахстанской области</w:t>
            </w:r>
          </w:p>
          <w:bookmarkEnd w:id="14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Дружба, улица Советская 46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округа" района имени Габита Мусрепова Северо-Казахстанской области</w:t>
            </w:r>
          </w:p>
          <w:bookmarkEnd w:id="14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Кокалажар, улица Юбилейная 23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округа" района имени Габита Мусрепова Северо-Казахстанской области</w:t>
            </w:r>
          </w:p>
          <w:bookmarkEnd w:id="14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Кырымбет, улица Абылай хана 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  <w:bookmarkEnd w:id="14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округа" района имени Габита Мусрепова Северо-Казахстанской области</w:t>
            </w:r>
          </w:p>
          <w:bookmarkEnd w:id="15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Нежинка, улица Садовая 12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округа" района имени Габита Мусрепова Северо-Казахстанской области</w:t>
            </w:r>
          </w:p>
          <w:bookmarkEnd w:id="15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Новоселовка, улица Целинная 24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округа" района имени Габита Мусрепова Северо-Казахстанской области</w:t>
            </w:r>
          </w:p>
          <w:bookmarkEnd w:id="15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Ломоносовка, улица Ломоносовская 21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округа" района имени Габита Мусрепова Северо-Казахстанской области</w:t>
            </w:r>
          </w:p>
          <w:bookmarkEnd w:id="15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Рузаевка, улица Рузаева 123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  <w:bookmarkEnd w:id="15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Салкынколь, улица Ленина 19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округа" района имени Габита Мусрепова Северо-Казахстанской области</w:t>
            </w:r>
          </w:p>
          <w:bookmarkEnd w:id="15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Тахтаброд, улица Советская 62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округа" района имени Габита Мусрепова Северо-Казахстанской области</w:t>
            </w:r>
          </w:p>
          <w:bookmarkEnd w:id="15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Червонное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округа" района имени Габита Мусрепова Северо-Казахстанской области</w:t>
            </w:r>
          </w:p>
          <w:bookmarkEnd w:id="15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Чистополье, улица Ленина 77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округа" района имени Габита Мусрепова Северо-Казахстанской области</w:t>
            </w:r>
          </w:p>
          <w:bookmarkEnd w:id="15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Шукырколь, улица Айкына Нуркатова 26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округа" района имени Габита Мусрепова Северо-Казахстанской области</w:t>
            </w:r>
          </w:p>
          <w:bookmarkEnd w:id="15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Мусрепова, село Шоптыколь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Тайыншинского района Северо-Казахстанской области</w:t>
            </w:r>
          </w:p>
          <w:bookmarkEnd w:id="16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  <w:bookmarkEnd w:id="16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переулок Центральный, 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  <w:bookmarkEnd w:id="16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Карагаш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  <w:bookmarkEnd w:id="16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Ак-кудук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  <w:bookmarkEnd w:id="16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cело Амандык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  <w:bookmarkEnd w:id="16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Большой Изюм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  <w:bookmarkEnd w:id="16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Донецкое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Драгомировского сельского округа Тайыншинского района Северо-Казахстанской области </w:t>
            </w:r>
          </w:p>
          <w:bookmarkEnd w:id="16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Драгомировка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  <w:bookmarkEnd w:id="16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Зеленый Гай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  <w:bookmarkEnd w:id="16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Келлеровка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  <w:bookmarkEnd w:id="17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Кирово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  <w:bookmarkEnd w:id="17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Красная Поляна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  <w:bookmarkEnd w:id="17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Летовочное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  <w:bookmarkEnd w:id="17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Мироновка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Рощинскогоского сельского округа Тайыншинского района Северо-Казахстанской области</w:t>
            </w:r>
          </w:p>
          <w:bookmarkEnd w:id="17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Рощинское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  <w:bookmarkEnd w:id="17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Тендык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  <w:bookmarkEnd w:id="17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Тихоокеанское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Чермошнянского сельского округа Тайыншинского района Северо-Казахстанской области</w:t>
            </w:r>
          </w:p>
          <w:bookmarkEnd w:id="17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Чермошнянка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  <w:bookmarkEnd w:id="17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Чкалово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  <w:bookmarkEnd w:id="17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село Ясная Поляна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Тимирязевского района Северо-Казахстанской области</w:t>
            </w:r>
          </w:p>
          <w:bookmarkEnd w:id="18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Валиханова, 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  <w:bookmarkEnd w:id="18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Акжан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  <w:bookmarkEnd w:id="18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Аксуат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  <w:bookmarkEnd w:id="18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Белоградовка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  <w:bookmarkEnd w:id="18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Дзержинское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  <w:bookmarkEnd w:id="18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Дмитриевка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  <w:bookmarkEnd w:id="18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Докучаево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сельского округа Тимирязевского района Северо-Казахстанской области</w:t>
            </w:r>
          </w:p>
          <w:bookmarkEnd w:id="18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Есильское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  <w:bookmarkEnd w:id="18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Интернациональное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  <w:bookmarkEnd w:id="18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Комсомольское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сельского округа Тимирязевского района Северо-Казахстанской области</w:t>
            </w:r>
          </w:p>
          <w:bookmarkEnd w:id="19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Степное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  <w:bookmarkEnd w:id="19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Ленинское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  <w:bookmarkEnd w:id="19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Мичуринское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  <w:bookmarkEnd w:id="19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Москворецкое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  <w:bookmarkEnd w:id="19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  <w:bookmarkEnd w:id="19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Хмельницкое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  <w:bookmarkEnd w:id="19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Целинное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Уалихановского района Северо-Казахстанской области</w:t>
            </w:r>
          </w:p>
          <w:bookmarkEnd w:id="19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Шокана Уалиханова, 85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  <w:bookmarkEnd w:id="19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Акбулак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  <w:bookmarkEnd w:id="19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Актуесай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  <w:bookmarkEnd w:id="20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Амангельды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Бидайыкского сельского округа Уалихановского района Северо-Казахстанской области</w:t>
            </w:r>
          </w:p>
          <w:bookmarkEnd w:id="20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Бидайык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  <w:bookmarkEnd w:id="20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Кайрат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  <w:bookmarkEnd w:id="20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Аккудык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  <w:bookmarkEnd w:id="20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Каратерек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Коктерекского сельского округа Уалихановского района Северо-Казахстанской области</w:t>
            </w:r>
          </w:p>
          <w:bookmarkEnd w:id="20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Мортык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Кулыкольского сельского округа Уалихановского района Северо-Казахстанской области</w:t>
            </w:r>
          </w:p>
          <w:bookmarkEnd w:id="20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Кулыколь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  <w:bookmarkEnd w:id="20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Тельжан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  <w:bookmarkEnd w:id="20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Шокана Уалиханова, 83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 Шал акына Северо-Казахстанской области</w:t>
            </w:r>
          </w:p>
          <w:bookmarkEnd w:id="20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  <w:bookmarkEnd w:id="21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  <w:bookmarkEnd w:id="211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Афанасьевка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Аютасского сельского округа района Шал акына Северо-Казахстанской области</w:t>
            </w:r>
          </w:p>
          <w:bookmarkEnd w:id="212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Ибраево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округа района Шал акына Северо-Казахстанской области</w:t>
            </w:r>
          </w:p>
          <w:bookmarkEnd w:id="21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Городецкое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Жанажолского сельского округа района Шал акына Северо-Казахстанской области </w:t>
            </w:r>
          </w:p>
          <w:bookmarkEnd w:id="214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Жанажол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  <w:bookmarkEnd w:id="215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Кривощеково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  <w:bookmarkEnd w:id="216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Новопокровка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  <w:bookmarkEnd w:id="217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Повозочное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  <w:bookmarkEnd w:id="218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Семиполка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  <w:bookmarkEnd w:id="219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Сухорабовка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Юбилейного сельского округа района Шал акына Северо-Казахстанской области</w:t>
            </w:r>
          </w:p>
          <w:bookmarkEnd w:id="220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село Крещенка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28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справок о наличии личного подсобного хозяйства" через канцелярию услугодателя</w:t>
      </w:r>
    </w:p>
    <w:bookmarkEnd w:id="221"/>
    <w:bookmarkStart w:name="z28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223"/>
    <w:bookmarkStart w:name="z29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 - процессов оказания государственной услуги "Выдача справок о наличии личного подсобного хозяйства" через Государственную корпорацию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справок о наличии личного подсобного хозяйства" через портал</w:t>
      </w:r>
    </w:p>
    <w:bookmarkEnd w:id="226"/>
    <w:bookmarkStart w:name="z2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мая 2016 года № 172</w:t>
            </w:r>
          </w:p>
        </w:tc>
      </w:tr>
    </w:tbl>
    <w:bookmarkStart w:name="z3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30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9"/>
    <w:bookmarkStart w:name="z3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 (далее - Стандарт).</w:t>
      </w:r>
    </w:p>
    <w:bookmarkEnd w:id="230"/>
    <w:bookmarkStart w:name="z3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(далее – услугодатель).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местных исполнительных органов районов, города Петропавловска Северо-Казахстанской области (далее - канцелярии);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предоставление перечня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 - заявка на получение субсидий по форме,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- заявка на получение субсидий по форме, согласно приложению 2 к Стандарту;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–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канцелярию,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на развитие племенного животноводства - 17 (семнадцать) рабочих дней, на повышение продуктивности и качества продукции животноводства - 16 (шестнадцать) рабочих дней, в случае наличия квоты и финансовых средств в соответствующем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канцелярию – 30 (тридцать)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канцелярии – 30 (тридцать)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канцелярии – с понедельника по пятницу включительно с 9.00 часов до 18.30 часов с перерывом на обед с 13.00 часов до 14.30 часов, кроме выходных и праздничных дней,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соответствии с установленным графиком работы с 9.00 часов до 20.00 часов без перерыва на обед.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"электронной" очереди, по месту регистрации объектов без ускоренного обслуживания.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Направления, подлежащие субсидированию: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ведение селекционной и племенной работы с маточным поголовьем крупного рогатого скота, овец, коз, маралов (оленей), а также пчелосемьями;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молодняка крупного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рогатого скота, овец, коз, лошадей, свиней, верблюдов, маралов (оленей) у отечественных и зарубежных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на приобретение племенного суточного молодняка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мясного и яичного направлений птиц родительской/прародительской формы у отечественных и зарубежных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затрат физических и юридических лиц на содержание племенных быков-производителей мясных, молочных и молочно-мясных пород, используемых для воспроизводства стада;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100 %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до 50 % затрат, племенных и дистрибьютерных центров на приобретение специальной техники и технологического оборудования, используемого для хранения и организации искусственного осеменения маточного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откорма бычков, производства ягнятины, свинины, конины, верблюжатины, мяса птицы (мясо бройлерной курицы, мясо индейки, мясо водоплавающей птицы), пищевое яйцо (куриное и перепелиное яйцо), молока (коровье, кобылье, верблюжье, козье), тонкорунной и полутонкорунной шерсти;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комбикормов, произведенных комбикормовыми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заводами и реализованных сельскохозяйственным кооперативам;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затрат на корма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удешевление стоимости говядины мясокомбинатов, занимающихся забоем и первичной переработкой мяса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канцелярии ознакамливается с документами,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канцелярии проверяет полноту представленных документов на соответствие требованиям законодательству Республики Казахстан и передает рабочей группе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рабочая группа в составе специалиста Отдела сельского хозяйства соответствующего района, города областного значения (далее – Отдел), специалиста акимата и ветеринарного врача соответствующего сельского округа, в течение семи рабочих дней с момента поступления заявки по направлениям субсидирования: приобретение племенных животных, ведение селекционной и племенной работы с племенным маточным поголовьем крупного рогатого скота и овец, ведение селекционной и племенной работы с маточным поголовьем крупного рогатого скота и овец, охваченного породным преобразованием и за содержание племенных быков-производителей мясных, молочных и молочно-мясных пород, используемых для воспроизводства выезжает в хозяйства для сверки на соответствие критериям и требованиям, согласно приложению 2 к Правилам субсидирования развития племенного животноводства, повышения продуктивности и качества продукции животноводства (далее-Правила);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канцелярии по результатам выезда составляет акт сверки по форме 2, согласно приложению 6 к Правилам и передает ответственному исполнителю услугодателя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случае соответствия товаропроизводителя критериям и требованиям, согласно приложению 2 к Правилам, ответственный исполнитель канцелярии направляет заявку посредством информационно-аналитической системы (далее-ИАС) в канцелярию Отдела с прикреплением электронной копии акта сверки – 5 (пять) минут. В случае выявления несоответствия критериям и требованиям, согласно приложению 2 к Правилам, Отдел возвращает заявку посредством ИАС товаропроизводителю с мотивированным обоснованием всех несоответствий–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формирует сводный акт по области и направляет руководителю услугодателя для подписания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сводный акт по области, который остается у услугодателя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уведомляет услугополучателя о результатах рассмотрения заявки посредством ИАС.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соответствия либо несоответствия требованиям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соответствия либо несоответствия хозяйства критериям и требованиям, согласно приложению 2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сверки по форме 2, согласно приложению 6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заявки посредством ИАС;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сводный акт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сводного акта по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и канцелярии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- на бумажном носителе является отметка на копии его заявления о регистрации в канцелярии с указанием даты, времени приема пакета документов, фамилии, имени, отчества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 –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 -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представителю по нотариальной доверенности, представителю юридического лица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(если выдача осуществляется на бумажном носителе необходимо указать место получения)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 пунктом 7 Регламента, работник Государственной корпорации отказывает в приеме заявления и выдает расписку об отказе в приеме документов,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в оказании государственной услуги является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 – 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№14813).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в канцелярию – 1(один)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результат оказания государственной услуги либо письменный мотивированный ответ об отказе в дальнейшем рассмотрении заявления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1 (одного) месяца, после чего передает его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действий услугодателя и услугополучателя при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сообщение о подтверждении данных услугополучателя, либо формируется сообщение об отказе в авторизации в связи с имеющимися нарушениями в данных услугополучателя или формируется сообщение об отказе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услугополучателем электронной государственной услуги, заполнение полей электронного запроса и прикрепление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(проверка, регистрация) электронного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услугополучателем уведомления о статусе электронного запроса и сроки оказания государственной услуги в истории получения государственных услуг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портал результат оказания государственной услуги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решений, действий (бездействий) центральных государственных органов, а также канцелярий и (или) его должностных лиц, Государственной корпорации и (или) его работников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услугодателя, канцелярии по вопросам оказания государственных услуг: жалоба подается на имя руководителя соответствующего услугодателя,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канцелярии, к услугодателю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услугодателя, канцелярии, Государственной корпорации можно получить по телефонам Единого контакт-центра по вопросам оказания государственных услуг: 1414, 8-800-080-7777.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канцелярии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канцелярии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оказанной государственной услуги услугополучатель обращается в суд.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1708"/>
        <w:gridCol w:w="8938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 работы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Северо-Казахстанской области"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результатах рассмотрения заявки на получение субсидий №_____ от "___"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Товаропроизводитель__________________________________________________ (фамилия, имя, отчество (при наличии в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Цель обращения ______________________________________________________ (субсидируемое направление) Дата обращения "__________" ____________________________ 20 ____ года Решение ____________________________________________________ _____________________________________________________________________ _____________________________________________________________________ Руководитель отдела сельского хозяйства _____________ района (города) ___________________________ области _________________________________ __________________________________________________ __________________ (фамилия,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на развитие племенного животноводства, повышение продуктивности 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канцелярию услугодателя</w:t>
      </w:r>
    </w:p>
    <w:bookmarkStart w:name="z4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