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574b" w14:textId="24c5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мая 2016 года № 191. Зарегистрировано Департаментом юстиции Северо-Казахстанской области 28 июня 2016 года № 3794. Утратило силу постановлением акимата Северо-Казахстанской области от 12 июля 2017 года № 273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 июля 2015 года № 236 "Об утверждении регламента государственной услуги "Выдача архивных справок" (опубликовано 17 августа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"Управление культуры, архивов и документации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30 мая 2016 года № 191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Регламент государственной услуги "Выдача архивных справок" (далее - регламент) разработан на основании стандарта государственной услуги "Выдача архивных справок",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№ 11086).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услуга "Выдача архивных справок" (далее - государственная услуга) оказывается государственными архивами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выдается уведомление с указанием места и даты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- услугополучатель).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Основанием для начала действия по оказанию государственной услуги является предоставление услугополучателем (либо его уполномоченным представителем: юридическим лицом по документу, подтверждающему полномочия; физическим лицом по нотариально засвидетельствованной доверенности) следующих документов (далее - пакет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личном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услугополучателя, документ, подтверждающий полномочия, либо нотариально засвидетельствованная доверенность представителя (представляется для идентификации личности, работник услугодателя воспроизводит копию удостоверения личности для идентификации, после чего возвращает его оригинал услугополучателю);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заполненное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При наличии к заявлению прилагаются документы либо их копии, подтверждающие запрашиваемые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Подтверждением принятия услугодателем пакета документов, перечисленных в настоящем подпункте от услугополучателя, является копия заявления услугополучателя с отметкой даты и времени приема и номера входящего документа, с указанием фамилии, имени, отчества (при его наличии)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по почте: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форме, подписанное физическим лицом или представителем юридического лица, с указанием сведений о заявителе (для физического лица – фамилия, имя, отчество (при его наличии), место жительства, для юридического лица – его наименование, юридический адрес) и содержащие данные, необходимые для поиска запрашиваемых сведений. При наличии к заявлению прилагаются документы либо их копии, подтверждающие запрашиваемые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полномочия, или нотариально засвидетельствованная доверенность представителя и документ, удостоверяющий личность (представляется для идентификации личности, работник Государственной корпорации воспроизводит электронную копию документа для идентификации личности, после чего возвращает его оригинал услугополучателю);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заполненное заявление по форме, согласно приложению 2 к настоящему регламенту. При наличии к заявлению прилагаются копии документов, подтверждающие запрашиваемые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10 (десяти) рабочих дней направляет готовый результат оказания государственной услуги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документов, перечисленных в настоящем подпункте, через Государственную корпорацию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электронной цифровой подписью (далее – ЭЦП) услугополучателя (при наличии прилагаются электронные копии документов, подтверждающие запрашиваемые сведения).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заявления и документов, указанных в пункте 5 настоящего регламента от услугополучателя либо от сотрудника Государственной корпорации и передает руководителю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услугодателя, налагает резолюцию -30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на подпись руководителю услугодателя - 14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календарных дней со дня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передает сотруднику канцелярии услугодателя - 1(один)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услугодателя выдает услугополучателю либо сотруднику Государственной корпорации результат государственной услуги - 15 (пятнадцать)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1) регистрация заявления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государственной услуги сотруднику канцелярии услугодателя либо сотруднику Государственной корпорации; </w:t>
      </w:r>
    </w:p>
    <w:bookmarkEnd w:id="5"/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действий между структурными подразделениями (работниками) услугодателя с указанием длительности каждого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заявления и документов, указанных в пункте 5 настоящего регламента от сотрудника Государственной корпорации либо от услугополучателя и передает руководителю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услугодателя, налагает резолюцию -30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руководителю услугодателя - 14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случаях, когда для оказания государственной услуги необходимо изучение документов двух и более организаций, а также периода более чем за пять лет, услугодателем срок оказания государственной услуги продлевается не более чем на тридцать календарных дней, о чем сообщается услугополучателю в течение 3 (трех) календарных дней со дня продления срока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передает сотруднику канцелярии услугодателя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услугодателя выдает услугополучателю либо сотруднику Государственной корпорации результат государственной услуги - 15 (пятнадцать) минут. </w:t>
      </w:r>
    </w:p>
    <w:bookmarkEnd w:id="7"/>
    <w:bookmarkStart w:name="z7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Для получения государственной услуги услугополучатель обращается в Государственной корпорации с пакетом документов согласно подпункту 2) пункта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осуществляет проверку полноты представленных документов, представленных услугополучателем- 5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правильности и полноты заполнения заявления и предоставления полного пакета документов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иденфицирует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документов- 3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Порядок действий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выбор услугополучателем электронной государственной услуги, заполнение полей электронного запроса и прикрепление документов, предусмотренных подпунктом 3) пункта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и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архивных справок"</w:t>
            </w:r>
          </w:p>
        </w:tc>
      </w:tr>
    </w:tbl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архивы Северо-Казахстанской области, оказывающие государственную услугу "Выдача архивных справок"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419"/>
        <w:gridCol w:w="3365"/>
        <w:gridCol w:w="6007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1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архива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телефонов, режим работы организаций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"Северо-Казахстанский Государственный архив" управления культуры, архивов и документации Северо-Казахстанской области акимата Северо-Казахстанской области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 Республика Казахстан, Северо-Казахстанская область, город Петропавловск, улица Интернациональная,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8(7152) 46-48-19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"Архив по личному составу города Петропавловска" управления культуры, архивов и документации 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150009, Республика Казахстан, Северо-Казахстанская область, город Петропавловск, улица Ярослава Гашека,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 52-00-81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 Республика Казахстан, Северо-Казахстанская область, Айыртауский район, село Саумалколь, микрорайон,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8(71533) 2-73-42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"Аккайынский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 Республика Казахстан, Северо-Казахстанская область, Аккайынский район, село Смирново, улица Народная,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8(71532) 2-10-41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150200, Республика Казахстан, Северо-Казахстанская область, Акжарский район, село Талшик, улица Целинная,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8(71546) 2-12-35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"Архив района имени Габита Мусрепова" управления культуры, архивов и документации Северо-Казахстанской области акимата Северо-Казахстанской области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150400, Республика Казахстан, Северо-Казахстанская область, район имени Габита Мусрепова, село Новоишимское, улица Ленина, 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8(71535) 2-27-04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 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"Есильский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150500, Республика Казахстан, Северо-Казахстанская область, Есильский район, село Явленка, улица Ленина,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8(71543)2-17-88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"Жамбылский районный архив" управления культуры, архивов и документации Северо-Казахстанской области акимата Северо-Казахстанской области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150600, Республика Казахстан, Северо-Казахстанская область, Жамбылский район, село Пресновка, улица Мира, 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8(71544)2-13-70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150700, Республика Казахстан, Северо-Казахстанская область, Кызылжарский район, село Бесколь, улица Спортивная, дом 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8(71538) 2-19-67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"Архив района Магжана Жумабаева" управления культуры, архивов и документации Северо-Казахстанской области акимата Северо-Казахстанской области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150800, Республика Казахстан, Северо-Казахстанская область, район Магжана Жумабаева, город Булаево, улица Береговая,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8(71531) 2-12-02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150900, Республика Казахстан, Северо-Казахстанская область, Мамлютский район, город Мамлютка, улица Ленина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(71541) 2-18-03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"Тайыншинский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151000, Республика Казахстан, Северо-Казахстанская область, Тайыншинский район, город Тайынша, микрорайон Железнодорожный,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(71536) 2-50-86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"Тимирязевский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150100, Республика Казахстан, Северо-Казахстанская область, Тимирязевский район, село Тимирязево, улица Шокана Уалиханова, 23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(71537) 2-18-35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"Уалихановский районный архив"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151200, Республика Казахстан, Северо-Казахстанская область, Уалихановский район, село Кишкенеколь, улица Уалиханова,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8(71542) 2-11-32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"Архив района Шал акына" управления культуры, архивов и документации Северо-Казахстанской области акимата Северо-Казахстанской области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151300, Республика Казахстан, Северо-Казахстанская область, район Шал акына, город Сергеевка, улица Победы,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(71534) 2-10-95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регламенту государственной услуги "Выдача архивных справок"</w:t>
            </w:r>
          </w:p>
        </w:tc>
      </w:tr>
    </w:tbl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услугодателя)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(для физического лица)/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юридический адрес (для юридического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Контактный телефон:_____________________________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номер______________________________</w:t>
      </w:r>
    </w:p>
    <w:bookmarkEnd w:id="28"/>
    <w:bookmarkStart w:name="z11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"/>
    <w:bookmarkStart w:name="z1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выдать архивную справку (заверенные копии или архивные выписки из архивных документов) о подтверждении одного из следующих сведений: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(трудового стажа, размера заработной платы, возраста, состава семьи, образования, награждения,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перечисления пенсионных взносов и социальных отчислений, присвоения ученых степеней и званий,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несчастного случаях нахождения на излечении или эвакуации, применения репрессий,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реабилитации, службы в Вооруженных силах, воинских частях и формированиях, проживания в зонах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бедствия, пребывания в местах лишения свободы, сведений об актах гражданского состояния) за следующий (щие) год(ы):___________________________________________________________.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содержащихся в информационных системах_______________________________.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"_____" ______________ 20___года _____________ (подпись).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архивных справок"</w:t>
            </w:r>
          </w:p>
        </w:tc>
      </w:tr>
    </w:tbl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End w:id="31"/>
    <w:bookmarkStart w:name="z1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 </w:t>
      </w:r>
    </w:p>
    <w:bookmarkEnd w:id="32"/>
    <w:bookmarkStart w:name="z1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_____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"Выдача архивных справок" ввиду представления Вами неполного пакета документов согласно перечню, предусмотренному настоящим регламентом,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Исп. фамилия, имя, отчество (при его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наличии)/ подпись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 __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регламенту государственной услуги "Выдача архивных справок"</w:t>
            </w:r>
          </w:p>
        </w:tc>
      </w:tr>
    </w:tbl>
    <w:bookmarkStart w:name="z1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</w:t>
      </w:r>
    </w:p>
    <w:bookmarkEnd w:id="34"/>
    <w:bookmarkStart w:name="z1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 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 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