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d1c6" w14:textId="54cd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21 октября 2015 года № 417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мая 2016 года № 183. Зарегистрировано Департаментом юстиции Северо-Казахстанской области 29 июня 2016 года № 3796. Утратило силу постановлением акимата Северо-Казахстанской области от 19 декабря 2018 года № 364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туризма" от 21 октября 2015 года № 417 (опубликовано 26 декабря 2015 года в газете "Северный Казахстан", зарегистрировано в Реестре государственной регистрации нормативных правовых актов № 3477)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регламенте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утвержденный указанным постановлением внести следующее изменения в текст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"Туристік ақпаратты, оның ішінде туристік әлеует, туризм объектілері мен туристік қызметті жүзеге асыратын тұлғалар туралы ақпаратты беру мемлекеттік көрсетілетін қызмет регламенті";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Мемлекеттік қызметті көрсету нәтижесі – туристік ақпаратты, оның ішінде туристік әлеует, туризм объектілері мен туристік қызметті жүзеге асыратын тұлғалар туралы ақпаратты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название приложения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"Туристік ақпаратты, оның ішінде туристік әлеует, туризм объектілері мен туристік қызметті жүзеге асыратын тұлғалар туралы ақпаратты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туристскую операторскую деятельность (туроператорская деятельность)"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предпринимательства и туризма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26 мая 2016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21 октября 2015 года № 417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 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туристскую операторскую деятельность (туроператорская деятельность)" (далее - Регламент) разработан в соответствии со стандартом государственной услуги "Выдача лицензии на туристскую операторскую деятельность (туроператорская деятельность)"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№ 11578), оказывается местным исполнительным органом области,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лицензия, переоформленная лицензия, дубликат лицензии на туристскую операторскую деятельность (туроператорская деятельность) либо мотивированный ответ об отказе в оказании государственной услуги в случаях и по основаниям, предусмотренным пунктом 10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получением лицензии, переоформлением лицензии, дубликата лицензии на туроператорскую деятельность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платной основе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(Налогового кодекса)":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лицензионный сбор при выдаче лицензии за право занятия туроператорской деятельностью составляет 10 месячных расчетных показателей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лицензионный сбор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лицензионный сбор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- ПШЭП)</w:t>
      </w:r>
    </w:p>
    <w:bookmarkEnd w:id="3"/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установленной формы согласно приложениям 1 или 2 Стандарта 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юридического лица для получения лицензии согласно приложению 1 к стандарту государственной услуги или заявление физического лица для получения лицензии согласно приложению 2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документа, подтверждающий уплату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страховой полис;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юридического лица для переоформления лицензии по форме согласно приложению 4 к стандарту государственной услуги или заявление физического лица для переоформления лицензии по форме согласно приложению 5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сбора, за исключением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страховой полис;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на одно из вновь возникших в результате разделения юридических лиц услугополучатель дополнительно представляет сведения и документы о соответствии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в произвольной форме с указанием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уплату лицензионного сбора за выдачу дубликата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юридического лица для получения лицензии по форме согласно приложению 1 к стандарту государственной услуги или заявление физического лица для получения лицензии по форме согласно приложению 2 к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подтверждающий уплату лицензионного сбора, за исключением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страхового полиса;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юридического лица для переоформления лицензии по форме согласно приложению 4 к стандарту государственной услуги и заявление физического лица для переоформления лицензии по форме согласно приложению 5 к стандарту государственной услуги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подтверждающий уплату лицензионного сбора за переоформление лицензии,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страхового полиса;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электронная копия документа, подтверждающий уплату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услугополучателю: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через Государственную корпорацию выдается расписка о приеме документов, в произвольной форме, с указанием перечня принятых документов, фамилии, имени и отчество (при его наличии) работника, принявшего заявление, даты и времени подачи заявления, а также даты выдачи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результата оказания государственной услуги в бумажном виде в Государственной корпорации выдача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и осуществляет регистрацию пакета документов, передает руководителю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- 12 (двенадцать)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передает результат оказания государственной услуги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переоформлении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и осуществляет регистрацию пакета документов, передает руководителю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передает результат оказания государственной услуги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и осуществляет регистрацию пакета документов, передает руководителю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подписывает проект результата оказания государственной услуги и передает ответственному исполнителю - 3 (три)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передает результат оказания государственной услуги - 15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проекта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</w:t>
      </w:r>
    </w:p>
    <w:bookmarkEnd w:id="5"/>
    <w:bookmarkStart w:name="z1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и осуществляет регистрацию пакета документов, передает руководителю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- 12 (двенадцать)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передает результат оказания государственной услуги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переоформлении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и осуществляет регистрацию пакета документов, передает руководителю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передает результат оказания государственной услуги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и осуществляет регистрацию пакета документов, передает руководителю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руководитель услугодателя подписывает проект результата оказания государственной услуги и передает ответственному исполнителю - 3 (три) часа;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услугодателя передает результат оказания государственной услуги - 15 (пятнадцать) минут; </w:t>
      </w:r>
    </w:p>
    <w:bookmarkEnd w:id="7"/>
    <w:bookmarkStart w:name="z1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1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представленного пакета документов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пакета документов по форме, согласно приложению 6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соблюдения правильности и полноты заполнения заявлений и предоставления полного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соответствующего пакета документов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 подготавливает пакет документов и направляет их услугодателю - 5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работник Государственной корпорации в срок, указанный в расписке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приеме соответствующего пакета документов, выдает результат оказания государственной услуги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 посредством индивидуального идентификационного номера, ЭЦП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 - 2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веб-портал - 15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"Выдача лицензии на туристскую операторскую деятельность (туроператорская деятельность)" </w:t>
            </w:r>
          </w:p>
        </w:tc>
      </w:tr>
    </w:tbl>
    <w:bookmarkStart w:name="z1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1436"/>
        <w:gridCol w:w="3287"/>
        <w:gridCol w:w="7172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 "Управление предпринимательства и туризма Северо-Казахстанской области"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517,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1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на оказание государственных услуг "Выдача лицензии на туристскую операторскую деятельность (туроператорская деятельность)" через веб-портал</w:t>
      </w:r>
    </w:p>
    <w:bookmarkEnd w:id="13"/>
    <w:bookmarkStart w:name="z1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1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на оказание государственных услуг "Выдача лицензии на туристскую операторскую деятельность (туроператорская деятельность)" через Государственную корпорацию</w:t>
      </w:r>
    </w:p>
    <w:bookmarkEnd w:id="15"/>
    <w:bookmarkStart w:name="z1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