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e0a9" w14:textId="02ae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мая 2016 года № 186. Зарегистрировано Департаментом юстиции Северо-Казахстанской области 29 июня 2016 года № 3798.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потребления коммунальных услуг по теплоснабжению для потребителей, не имеющих приборов учета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энергетики и жилищно-коммунального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2016 года № 186 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Нормы потребления коммунальных услуг по теплоснабжению для потребителей, не имеющих приборов учета в Северо-Казахстанской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Северо-Казахстанской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648"/>
        <w:gridCol w:w="3535"/>
        <w:gridCol w:w="2581"/>
        <w:gridCol w:w="2449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тепловой энергии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"Саумалкөл жылу"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  <w:bookmarkEnd w:id="2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"Сапро-Нат"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  <w:bookmarkEnd w:id="3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"Камкор Есиль"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четыре тысячных)</w:t>
            </w:r>
          </w:p>
          <w:bookmarkEnd w:id="4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Благовещенка, улица Дачная, дом 7А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"Сапро-Нат"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семь тысячных)</w:t>
            </w:r>
          </w:p>
          <w:bookmarkEnd w:id="5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"Дания 2014"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  <w:bookmarkEnd w:id="6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поселок Булаевская нефтеперекачивающая станция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"Булаев су"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шесть тысячных)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Петрефельд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"Кызылжар-ЖКХ"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две тысячных)</w:t>
            </w:r>
          </w:p>
          <w:bookmarkEnd w:id="7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село Нежинка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пять тысячных)</w:t>
            </w:r>
          </w:p>
          <w:bookmarkEnd w:id="8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"Теплосервис-2030"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  <w:bookmarkEnd w:id="9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"Ертай-К"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  <w:bookmarkEnd w:id="10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"Тайынша ЖылуСервис"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  <w:bookmarkEnd w:id="11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КоммунСервис"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  <w:bookmarkEnd w:id="12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 су арнасы"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четыре тысячных)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