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a8e1" w14:textId="cc6a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архитектурной и градостроительной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июня 2016 года № 206. Зарегистрировано Департаментом юстиции Северо-Казахстанской области 1 июля 2016 года № 3804. Утратило силу постановлением акимата Северо-Казахстанской области от 08 декабря 2016 года № 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08.12.2016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 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архитектурной и градостроительной деятельности" от 15 июля 2015 года № 252 (опубликовано 9 сентября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3356).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"Управление архитектуры и градостроительства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07 июня 2016 года № 206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0"/>
    <w:bookmarkStart w:name="z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справки по определению адреса объектов недвижимости на территории Республики Казахстан" (далее - регламент) разработан в соответствии со стандартом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 (зарегистрирован в реестре государственной регистрации нормативных правовых актов № 11018).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местными исполнительными органами районов и города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приложению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справки по уточнению, присвоению (постоянного) или упразднении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о зарегистрированных правах (обременениях) на недвижимое имущество и его технических характеристик (при наличии возможности получения справки в информационной системе –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справки по присвоению (предварительного)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местного исполнительного органа о предоставлении земельного участка для целей строительства, либо любой из нижеперечисленных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 (предварительный, инвестирования, купли-продажи);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 праве на наследство;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документов, направленные сотрудником государственной корпорации и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справки по уточнению адреса объектов недвижимости (при отсутствии архивных сведений об изменении адреса объекта недвижимости в информационной системе "Адресный регистр") - 2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составляет справку - 6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направляет в государственную корпорацию результат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проекта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Выдача справки по уточнению адреса объектов недвижимости без истории изменений адреса объекта недвижимости и по уточнению адреса объекта недвижимости с историей изменений адреса объекта недвижимости при наличии архивных сведений в информационной системе "Адресный регистр"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документов, направленные сотрудником Государственной корпорации и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справки по уточнению адреса объектов недвижимости (при отсутствии архивных сведений об изменении адреса объекта недвижимости в информационной системе "Адресный регистр") - 2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составляет справку - 6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направляет в Государственную корпорацию результат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Для получения государственной услуги услугополучатель обращается в Государственную корпорацию с пакетом документов согласно подпункту 1) пункта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Государственной корпорации осуществляет проверку полноты документов, представленных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сотрудник Государственной корпорации отказывает в приеме заявления и выдает расписку по форме согласно приложению 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Государственной корпорации получает письменное согласие услуполучателя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Государственной корпорации иденфицирует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Государственной корпорации подготавливает пакет документов и направляет его услугодателю через курьерскую или иную уполномоченную на это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обращений и последовательности процедур (действий) услугодателя и услуполучателя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- ИИН) и бизнес – идентификационного номера (далее - БИН), а также пароля (осуществляется для не зарегистрированных услугополучателем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1 -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подпункте 2) пункта 4 настоящего регламента, а также выбор услугополучателем регистрационного свидетельства электронно - 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3 - проверка услугодателем соответствия приложенных услугополучателем документов, указанных в подпункте 2) пункта 4 настоящего регламента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1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1954"/>
        <w:gridCol w:w="6411"/>
        <w:gridCol w:w="1795"/>
      </w:tblGrid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строительства,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Труда,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архитектуры, строительства, жилищно-коммунального хозяйства,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Тимирязевского района Северо-казахстанского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Шокана 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Шайкина,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архитектуры, строительства, жилищно-коммунального хозяйства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Бесколь, улица Институтская,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Абая 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района имени Габита Мусрепова"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13.00 - 14.30 обеденный перерыв, выходной - суббота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Шокана Уалиханова,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1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07 июня 2016 года № 206</w:t>
            </w:r>
          </w:p>
        </w:tc>
      </w:tr>
    </w:tbl>
    <w:bookmarkStart w:name="z1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End w:id="7"/>
    <w:bookmarkStart w:name="z1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архитектурно-планировочного задания" (далее - регламент) разработан в соответствии со стандартом государственной услуги "Выдача архитектурно-планировочного задания",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 (зарегистрирован в Реестре государственной регистрации нормативных правовых актов № 11018).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архитектурно-планировочного задания" (далее – государственная услуга) оказывается местными исполнительными органами районов и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архитектурно- планировочное задание (далее - АПЗ) согласно приложению 1 к стандарту с приложением следующих исходных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схем трасс наружных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выкопировки из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вертикальных планировочных отметок;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поперечных профилей дорог и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утвержденного заказчиком задания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опросный лист для технических условий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топографическая съемка.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приложению 2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утвержденное заказчиком задание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правоустанавливающий документ на земельный участок или решение местного исполнительного органа на реконструкцию (перепланировку, переоборудование);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опросный лист для технических условий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топографическая съемка.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утвержденного заказчиком задания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опросного листа для технических условий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топографической съемки.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АПЗ по проектам технически и (или) технологически несложных объектов, за исключением случаев мотивированного отказа, когда срок составляет 2 (два) рабочих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копий с оригиналами документов с последующей подготовкой АПЗ –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АПЗ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АПЗ услугополучателю либо сотруднику Государственной корпорации для последующей выдачи услугополучателю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АПЗ по проектам технически и (или) технологически сложных объектов, за исключением случаев мотивированного отказа, когда срок составляет 2 (два) рабочих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копий с оригиналами документов с последующей подготовкой АПЗ – 16 (шестнадцать)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АПЗ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АПЗ услугополучателю либо сотруднику Государственной корпорации для последующей выдачи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АПЗ;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АПЗ;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АПЗ услугополучателю либо сотруднику Государственной корпорации для последующей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АПЗ по проектам технически и (или) технологически несложных объектов, за исключением случаев мотивированного отказа, когда срок составляет 2 (два) рабочих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копий с оригиналами документов с последующей подготовкой АПЗ –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АПЗ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АПЗ услугополучателю либо сотруднику Государственной корпорации для последующей выдачи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АПЗ по проектам технически и (или) технологически сложных объектов, за исключением случаев мотивированного отказа, когда срок составляет 2 (два) рабочих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и соответствие достоверности документов с последующей подготовкой АПЗ – 16 (шестнадцать)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АПЗ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АПЗ услугополучателю либо сотруднику Государственной корпорации для последующей выдачи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Для получения государственной услуги услугополучатель обращается в Государственную корпорацию с пакетом документов согласно подпункту 2) пункта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Государственной корпорации осуществляет проверку полноты документов, представленных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сотрудник Государственной корпорации отказывает в приеме заявления и выдает расписку по форме согласно приложению 4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Государственной корпорации получает письменное согласие услуполучателя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–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для проектов технически и (или) технологически не сложных объектов - 15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для проектов технически и (или) технологически сложных объектов - 17 (семнадцать)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обращений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- ИИН) и бизнес – идентификационного номера (далее - БИН), а также пароля (осуществляется для не зарегистрированных услугополучателем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1 -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подпункте 3) пункта 4 настоящего регламента, а также выбор услугополучателем регистрационного свидетельства электронно - 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3 - проверка услугодателем соответствия приложенных услугополучателем документов, указанных в подпункте 3) пункта 4 настоящего регламента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архитектурно-планировочного задания"</w:t>
            </w:r>
          </w:p>
        </w:tc>
      </w:tr>
    </w:tbl>
    <w:bookmarkStart w:name="z2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5"/>
        <w:gridCol w:w="1844"/>
        <w:gridCol w:w="6047"/>
        <w:gridCol w:w="1694"/>
      </w:tblGrid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строительства,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Труда,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Шокана 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Шайкина,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архитектуры строительства,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Бесколь, улица Институтская,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Абая 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района имени Габита Мусрепова"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Шокана Уалиханова,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–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архитектурно-планировочного задания"</w:t>
            </w:r>
          </w:p>
        </w:tc>
      </w:tr>
    </w:tbl>
    <w:bookmarkStart w:name="z2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07 июня 2016 года № 206</w:t>
            </w:r>
          </w:p>
        </w:tc>
      </w:tr>
    </w:tbl>
    <w:bookmarkStart w:name="z2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14"/>
    <w:bookmarkStart w:name="z2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регламент) разработан в соответствии со стандартом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 (зарегистрирован в реестре государственной регистрации нормативных правовых актов № 11018).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районов и города областного значения (далее – услугодатель),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–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технического паспорта 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копия заключения технического обследования о возможности реконструкции помещений, расположенных в существующей застройке в районах повышенной сейсмической опасности или иных геологических (гидрогеологических) и гидротехнических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эскизы (эскизный проект) с планом предполагаемых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технический паспорт 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технического обследования о возможности реконструкции помещений, расположенных в существующей застройке в районах повышенной сейсмической опасности или иных геологических (гидрогеологических) и гидротехнических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эскизы (эскизный проект) с планом предполагаемых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документов, направленные сотрудником Государственной корпорации либо от услугополучателя с последующей регистрацией и передачей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резолюцию,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представленных документов, готовит проект решения и передает руководителю услугодателя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и утверждает проект решения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решение услугополучателю либо сотруднику Государственной корпорации для последующей выдачи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решения услугополучателю либо сотруднику Государственной корпорации для последующей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документов, направленные сотрудником Государственной корпорации либо от услугополучателя с последующей регистрацией и передачей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резолюцию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представленных документов, готовит проект решения и передает руководителю услугодателя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и утверждает проект решения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решение услугополучателю либо сотруднику Государственной корпорации для последующей выдачи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Для получения государственной услуги услугополучатель обращается в Государственную корпорацию с пакетом документов согласно подпункту 2) пункта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Государственной корпорации осуществляет проверку полноты документов, представленных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сотрудник Государственной корпорации отказывает в приеме заявления и выдает расписку по форме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Государственной корпорации получает письменное согласие услуполучателя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Государственной корпорации иденфицирует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–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3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5"/>
        <w:gridCol w:w="1844"/>
        <w:gridCol w:w="6047"/>
        <w:gridCol w:w="1694"/>
      </w:tblGrid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строительства,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Труда,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Шокана 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строительства,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Шайкина,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Бесколь, улица Институтская,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Абая 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района имени Габита Мусрепова"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Шокана Уалиханова,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–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-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13.00 - 14.30 обеденный перерыв, выходной – 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3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