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78e" w14:textId="c201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июня 2016 года № 209. Зарегистрировано Департаментом юстиции Северо-Казахстанской области 12 июля 2016 года № 3813. Утратило силу постановлением акимата Северо-Казахстанской области от 8 ноября 2019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охраны окружающей среды" от 26 августа 2015 года № 321 (опубликовано 3 ноября 2015 года в газете "Северный Казахстан", зарегистрировано в реестре государственной регистрации нормативных правовых актов за № 3399).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"Управление природных ресурсов и регулирования природопользования Северо-Казахстанской области".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13 июня 2016 года № 209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разрешений на эмиссии в окружающую среду для объектов II, III и IV категорий" (далее – регламент) разработан в соответствии со стандартом государственной услуги "Выдача разрешений на эмиссии в окружающую среду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 (зарегистрирован в Реестре государственной регистрации нормативных правовых актов за № 11229).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 (далее – услугодатель)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результат)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отказа в оказании государственной услуги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неполнота и недостоверность материалов, предоставленных для получения разрешения;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запрашиваемых условий природопользования следующим требованиям: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для осуществляемых природопользователем видов деятельности в Республике Казахстан приняты специальные экологические требования и нормы, в разрешение на эмиссии в окружающую среду могут включаться условия природопользования, обеспечивающие выполнение данных требований и норм;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включении в разрешение на эмиссии в окружающую среду определенных условий природопользования органами, выдающими разрешение;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включение в разрешение на эмиссии в окружающую среду условий природопользования, не предусмотренных экологическими требованиями и нормами, установленными экологическим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включения условий природопользования в разрешение на эмиссии в окружающую среду уполномоченным органом в области охраны окружающей среды;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ежеквартальное предоставление отчета природопользователем о выполнении условий природопользования, включенных в экологическое разрешение, в орган, его выдавший.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и физическим лицам (далее – услугополучатель).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и электронный запрос услугополучателя с приложением пакета документов.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 и III категории: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I, II и III категорий по форме согласно приложению 1 к стандарту;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на проекты нормативов эмиссий;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охране окружающей среды.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 согласно приложению 2 к стандарту;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эмиссий в окружающую среду, установленные и обоснованные расчетным или инструментальным путем.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I, II, III и IV категории по форме согласно приложению 3 к стандарту;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I, II и III категорий по форме согласно приложению 1 к стандарту;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на проекты нормативов эмиссий;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 согласно приложению 2 к стандарту;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эмиссий в окружающую среду, установленные и обоснованные расчетным или инструментальным путем;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I, II, III и IV категории по форме согласно приложению 3 к стандарту;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I, II и III категорий по форме согласно приложению 1 к стандарту;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государственной экологической экспертизы на проекты нормативов эмиссий;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плана мероприятий по охране окружающей среды.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IV категории по форме, согласно приложению 2 к стандарту;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нормативов эмиссий в окружающую среду, установленные и обоснованные расчетным или инструментальным путем.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I, II, III и IV категории по форме, согласно приложению 3 к стандарту;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в "личный кабинет" направляется статус о принятии запроса на оказание государственной услуги.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- 20 (двадцать) минут;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соответствующую визу и передает пакет документов руководителю структурного подразделения услугодателя - 2 (два) часа;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изучает документы и определяет ответственного исполнителя структурного подразделения услугодателя - 30 (тридцать) минут;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рассматривает полноту предоставленных документов, в случае установления факта неполноты предоставленных документов подготавливает мотивированный ответ об отказе в дальнейшем рассмотрении заявки в срок пятнадцать календарных дней для объектов II категории, для объектов III категории в срок пять календарных дней с момента получения документов услугополучателя. В случае полноты и достоверности документов готовит проект результата оказания государственной услуги и вносит на рассмотрение руководителю структурного подразделения услугодателя со дня регистрации заявки в сроки: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- 28 (двадцать восемь) календарных дней;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категории - 8 (восемь) рабочих дней;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 в срок - 3 (три) рабочих дня;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- в течение 1(одного) месяца.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 либо мотивированный ответ об отказе, согласовывает и передает на подпись руководителю услугодателя - 30 (тридцать) минут;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мотивированный ответ об отказе и передает его работнику канцелярии услугодателя – 2 (два) часа;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результат оказания государственной услуги либо мотивированный ответ об отказе услугополучателю через канцелярию, а также при обращении на портал – 30 (тридцать) минут.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структурного подразделения услугодателя;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работники услугодателя: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- 20 (двадцать) минут;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соответствующую визу и передает пакет документов руководителю структурного подразделения услугодателя - 2 (два) часа;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документы и определяет ответственного исполнителя структурного подразделения услугодателя, - 30 (тридцать) минут;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рассматривает полноту предоставленных документов, в случае установления факта неполноты предоставленных документов подготавливает мотивированный ответ об отказе в дальнейшем рассмотрении заявки в срок пятнадцать календарных дней для объектов II категории, для объектов III категории в срок пять календарных дней с момента получения документов услугополучателя. В случае полноты и достоверности документов готовит проект результата оказания государственной услуги и вносит на рассмотрение руководителю структурного подразделения услугодателя со дня регистрации заявки в сроки: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- 28 (двадцать восемь) календарных дней;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категории - 8 (восемь) рабочих дней;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IV категории в срок - 3 (три) рабочих дня;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- в течение 1(одного) месяца.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 либо мотивированный ответ об отказе, согласовывает и передает на подпись руководителю услугодателя - 30 (тридцать) минут;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мотивированный ответ об отказе и передает его работнику канцелярии услугодателя – 2 (два) часа;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результат оказания государственной услуги либо мотивированный ответ об отказе услугополучателю через канцелярию, а также при обращении на портал – 30 (тридцать) минут.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через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а также порядка использования информационных систем в процессе оказания государственной услуги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(действия) по оказанию государственной услуги является принятие работником Государственной корпорации заявки и электронного запроса услугополучателя (либо его представителя по доверенности) с приложением пакета документов согласно пункту 4 настоящего регламента.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Процедуры (действия) процесса оказания государственной услуги, длительность их выполнения: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заявки и полноту пакета документов, в случае предоставления услугополучателем неполного пакета документов, согласно перечню предусмотренному пунктом 4 настоящего регламента, услугополучателю работником Государственной корпорации выдается расписка об отказе в приеме документов – 10 (десять) минут;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копий с оригиналами или воспроизведенными электронными копиями документов, после чего возвращает оригиналы услугополучателю – 5 (пять) минут.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- 5 (пять) минут;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услугодателю через курьерскую почту или иную уполномоченную на это связь – 1 (один) рабочий день;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Государственной корпорации результат оказания государственной услуги;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соответствующих документов, выдает результат государственной услуги услугополучателю - 15 (пятнадцать) минут.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прием заявок с документами и выдача результатов оказания государственной услуги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функционального взаимодействия информационных систем через Государственную корпорацию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действий услугополучателя и услугодателя при оказании государственной услуги через портал: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функционального взаимодействия информационных систем через веб-портал "электронного правительства"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975"/>
        <w:gridCol w:w="1906"/>
        <w:gridCol w:w="7992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– 18.30 часов с перерывом на обед с 13.00 –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 "Правительство для граждан"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1628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6581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веб-портал "электронного правительства"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302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13 июня 2016 года № 209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49"/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заключений государственной экологической экспертизы для объектов II, III и IV категорий" (далее – регламент) разработан в соответствии со стандартом государственной услуги "Выдача заключений государственной экологической экспертизы для объектов II, III и IV категорий",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 (зарегистрирован в Реестре государственной регистрации нормативных правовых актов за № 11229).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(далее-портал).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приложению 1 к стандарту.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и физическим лицам (далее - услугополучатель).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2"/>
    <w:bookmarkStart w:name="z1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при оказании государственной услуги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или электронный запрос услугополучателя с приложением пакета документов.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стандарту;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стандарту;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проекты нормативов эмиссий: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стандарту в форме электронного документа, удостоверенного ЭЦП услугополучателя: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учета общественного мнения;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подтверждающие публикацию заявки в СМИ;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нормативов эмиссий.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в виде электронного документа, удостоверенного ЭЦП услугополучателя в следующем составе: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подтверждающие публикацию заявки в СМИ;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заключениях уполномоченных государственных органов в области здравоохранения, науки и научно-технической деятельности и образования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документа удостоверяющий личность (либо его представителя по нотариально заверенной доверенности).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- расписка о приеме соответствующих документов.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- 30 (тридцать) минут;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услугодателя - 2 (два) часа;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документы и определяет ответственного исполнителя структурного подразделения услугодателя - 30 (тридцать) минут;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предоставленных документов, в случае установления факта неполноты предоставленных документов подготавливает мотивированный ответ об отказе в дальнейшем рассмотрении заявки в срок три рабочих дня. В случае полноты и достоверности документов готовит проект результата оказания государственной услуги и вносит на рассмотрение руководителю структурного подразделения услугодателя со дня регистрации заявки в сроки: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- не более 1 (одного) месяца;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III, IV категории - 9 (девять) рабочих дней; 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повторного заключения для объектов II категории - 9 (девять) рабочих дней,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III, IV категории - 4 (четыре) рабочих дней;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- 2 (два) рабочих дня.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услуги, в случае правильности подготовки, согласовывает и передает на подпись руководителю услугодателя – 30 (тридцать) минут);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его работнику канцелярии услугодателя - 2 (два) часа;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результат оказания государственной услуги услугополучателю через канцелярию, а также при обращении на портал – 30 (тридцать) минут.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структурного подразделения услугодателя;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225"/>
    <w:bookmarkStart w:name="z24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задействованы в процессе оказания государственной услуги: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структурного подразделения услугодателя; 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- 30 (тридцать) минут;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передает пакет документов руководителю структурного подразделения услугодателя - 2 (два) часа;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документы и определяет ответственного исполнителя структурного подразделения услугодателя - 30 (тридцать) минут;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предоставленных документов, в случае установления факта неполноты предоставленных документов подготавливает мотивированный ответ об отказе в дальнейшем рассмотрении заявки в срок три рабочих дня. В случае полноты и достоверности документов готовит проект результата оказания государственной услуги и вносит на рассмотрение руководителю структурного подразделения услугодателя со дня регистрации заявки в сроки: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- не более 1 (одного) месяца;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III, IV категории - 9 (девять) рабочих дней; 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повторного заключения для объектов II категории - 9 (девять) рабочих дней;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III, IV категории - 4 (четыре) рабочих дней;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- 2 (дня) рабочих дня.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рассматривает проект результата оказания государственной услуги, в случае правильности подготовки, согласовывает и передает на подпись руководителю услугодателя – 30 (тридцать) минут);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его работнику канцелярии услугодателя - 2 (два) часа;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и выдает результат оказания государственной услуги услугополучателю через канцелярию, а также при обращении на портал– 30 (тридцать) минут.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через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5"/>
    <w:bookmarkStart w:name="z26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а также порядка использования информационных систем в процессе оказания государственной услуги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(действия) по оказанию государственной услуги является принятие работником Государственной корпорации заявки и электронного запроса услугополучателя (либо его представителя по доверенности) с приложением пакета документов согласно пункту 4 настоящего регламента.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Процедуры (действия) процесса оказания государственной услуги, длительность их выполнения: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заявки и полноту пакета документов в соответствии с пунктом 4 настоящего регламента - 15 (пятнадцать) минут;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копий с оригиналами или воспроизведенными электронными копиями документов, после чего возвращает оригиналы услугополучателю – 5 (пять) минут.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пунктом 4 настоящего регламента, услугополучателю работником Государственной корпорации выдается расписка об отказе в приеме документов - 5 (пять) минут; 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- 5 (пять) минут;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услугодателю через курьерскую почту или иную уполномоченную на это связь – 1 (один) рабочий день;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Государственной корпорации результат оказания государственной услуги;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соответствующих документов, выдает результат государственной услуги услугополучателю - 15 (пятнадцать) минут.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прием заявок с документами и выдача результатов оказания государственной услуги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функционального взаимодействия информационных систем через Государственную корпорацию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действий услугополучателя и услугодателя при оказании государственной услуги через портал: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функционального взаимодействия информационных систем через веб-портал "электронного правительства"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15 в соответствии с постановлением акимата Северо-Казахстанской области от 13.11.2017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28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975"/>
        <w:gridCol w:w="1906"/>
        <w:gridCol w:w="7992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– 18.30 часов с перерывом на обед с 13.00 –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28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74930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 "Правительство для граждан"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6794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3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веб-портал "электронного правительства"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9"/>
    <w:p>
      <w:pPr>
        <w:spacing w:after="0"/>
        <w:ind w:left="0"/>
        <w:jc w:val="both"/>
      </w:pPr>
      <w:r>
        <w:drawing>
          <wp:inline distT="0" distB="0" distL="0" distR="0">
            <wp:extent cx="73660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