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5caf" w14:textId="3025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развития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16 июня 2016 года № 235. Зарегистрировано Департаментом юстиции Северо-Казахстанской области 15 июля 2016 года № 3820. Утратило силу постановлением акимата Северо-Казахстанской области от 06 февраля 2017 года № 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06.02.2017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"Субсидирование развития семеноводства" от 20 августа 2015 года № 310 (опубликовано 19 ноября 2015 года в Информационно-правовой системе нормативных правовых актов "Әділет", зарегистрировано в Реестре государственной регистрации нормативных правовых актов за № 3391).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возлагается на государственное учреждение "Управление сельского хозяйства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16 июня 2016 года № 235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семеноводства"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Регламент государственной услуги "Субсидирование развития семеноводства" (далее – Регламент) разработан на основании стандарта государственной услуги "Субсидирование развития семеноводства",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4-2/419 "Об утверждении стандартов государственных услуг в области семеноводства" (зарегистрирован в Реестре государственной регистрации нормативных правовых актов за № 11455),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Государственная услуга оказывается местным исполнительным органом Северо-Казахстанской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Прием заявок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канцелярию услугодателя, местных исполнительных органов районов и города Петропавловск (далее – Отдел)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Результат оказания государственной услуги - предоставление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бесплатно физическим и юридическим лицам (далее – улугополучатель).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предоставления результата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Основанием для начала процедуры (действия) по оказанию государственной услуги являются обращение услугополучателя и предоставление заявки по установленной форме 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копий счетов-фактур, подтверждающих приобретение сельскохозяйственным товаропроизводителем (далее сельхозтоваропроизводитель) семян первой репродукции и гибридов первого поколения;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копии сводного реестра по объемам приобретения семян первой репродукции и гибридов первого поколения по форме, согласно приложению 4 к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получения причитающихся субсидий за приобретенные семена первой репродукции и (или) гибридов первого поколения (в случае предоставления права получения субсидий семеноводческому хозяйству) – в срок до 20 июля соответствующего года – по яровым культурам, до 10 ноября соответствующего года – по озимым культурам: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заявку об оплате причитающихся субсидий по форме, согласно приложению 6 к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реестр заявок при подаче нескольких заявок по форме, согласно приложению 7 к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получения субсидий за использованные на посев семена первой репродукции и гибридов первого поколения собственного производства – в срок до 20 июля соответствующего года – по яровым культурам, до 10 ноября соответствующего года – по озимым культурам: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заявку на получение субсидий за использованные для посева семена первой репродукции и гибридов первого поколения собственного производства по форме, согласно приложению 8 к стандарту государственной услуги, с приложением: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копии реестра по объемам фактического производства семян первой репродукции и гибридов первого поколения по форме, согласно приложению 9 к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копии акта о высеянных семенах первой репродукции и гибридов первого поколения по форме, согласно приложению 10 к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услугодателя – с понедельника по пятницу с 9.00 до 18.30 часов, с перерывом на обед с 13.00 до 14.30 часов, за исключением выходных и праздничных дней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заявок и выдача результата оказания государственной услуги осуществляется с 9.00 до 17.30 часов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выходных и праздничных дней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в порядке "электронной" очереди, по месту регистрации услугополучателя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Содержание каждой процедуры (действия), входящей в состав процесса оказания государственной услуги,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Отдела осуществляет прием и регистрацию входящей корреспонденции с последующей передачей руководителю Отдела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 рассматривает документы и определяет ответственного исполнителя Отдела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 изучает представленные документы на соответствие требованиям, предусмотренные пунктом 6 Регламента и после завершения срока приема документов формирует перечень получателей субсидий (далее – Перечень по району), а также реестр семеноводческих хозяйств (далее – Реестр по району), через которые поданы заявки сельхозтоваропроизводителей направляет их на утверждение акиму района или города Петропавловск (далее - аким) - 3 (три)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Аким района (города) утверждает Перечень по району и Реестр по району – 2 (два)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отдела после утверждения представляет в услугодателю Перечень по району и Реестр по району – 3 (три)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Сотрудник канцелярии услугодателя принимает и регистрирует Перечень по району и Реестр по району, направляет их руководителю услугодателя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услугодателя рассматривает документы и передает их ответственному исполнителю услугодателя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ответственный специалист услугодателя составляет и утверждает сводные акты, определяет объемы субсидий, формирует и утверждает сводные ведомости для выплаты субсидий на частичное возмещение затрат – 10 (десять)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специалист отдела финансирования и бухгалтерского учета (далее специалист финансового отдела услугодателя) предоставляет в территориальное подразделение казначейства реестры счетов к оплате и счета к оплате в двух экземплярах для выплаты субсидий – 8 (восемь)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Аким района (города);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ответственный специалист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специалист финансового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Отдела осуществляет прием и регистрацию входящей корреспонденции с последующей передачей руководителю Отдела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 рассматривает документы и определяет ответственного исполнителя Отдела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 изучает представленные документы на соответствие требованиям, предусмотренные пунктом 6 настоящего Регламента и после завершения срока приема документов формирует перечень получателей субсидий, а также реестр семеноводческих хозяйств, через которые поданы заявки сельхозтоваропроизводителей и направляет их на утверждение акиму района или города Петропавловск - 3 (три)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Аким района (города) утверждает Перечень по району и Реестр по району – 2 (два)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Отдел после утверждения представляет услугодателю Перечень по району и Реестр по району – 3 (три)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сотрудник канцелярии услугодателя принимает и регистрирует Перечень по району и Реестр по району, направляет их руководителю услугодателю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услугодателя рассматривает документы и передает их ответственному исполнителю услугодателя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ответственный специалист услугодателя составляет и утверждает сводные акты, определяет объемы субсидий, формирует и утверждает сводные ведомости для выплаты субсидий на частичное возмещение затрат – 10 (десять)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специалист отдела финансирования и бухгалтерского учета (далее специалист финансового отдела услугодателя) предоставляет в территориальное подразделение казначейства реестры счетов к оплате и счета к оплате в двух экземплярах для выплаты субсидий – 8 (восемь)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Описание порядка взаимодействия структурных подразделений (работников) услугодателя в процессе оказания государственной услуги "Субсидирование развития семеноводства"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Описание порядка обращения в Государственную корпорацию с указанием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(либо его представитель по доверенности) для получения государственной услуги представляет в Государственную корпорацию заявку по установленной форме и документы, предусмотренные пунктом 6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работник Государственной корпорации проверяет правильность заполнения заявления, полноту представленных документов,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и выдает услугополучателю соответствующую расписку –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работник Государственной корпорации идентифицирует личность услугополучателя, вносит соответствующую информацию об услугополучателе и список представленных документов –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работник Государственной корпорации, выдает услугополучателю расписку о приеме пакета документов с указанием даты выдачи результата оказания государственной услуги и передает услугодателю –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услугодатель осуществляет процедуры (действия) в соответствии с описанием порядка взаимодействия структурных подразделений (работкников) услугодателя в процессе оказания государственной услуги и направаляет в Государственную корпорацию – 28 (двадцать восемь)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 –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процесса получения результата оказания государственной услуги через Государственную корпорацию "Правительство для граждан", его длительность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Услугополучателям, имеющее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8-800-080-7777.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Здания услугодателя и Государственной корпорации оборудованы входом с пандусами, предназначенными для доступа людей с ограниченными возможностями.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Контактные телефоны справочных служб по вопросам оказания государственной услуги указаны на интернет-ресурсе www.minagri.gov.kz. единый контакт-центр по вопросам оказания государственных услуг: 1414, 8-800-080-7777.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развития семеноводства"</w:t>
            </w:r>
          </w:p>
        </w:tc>
      </w:tr>
    </w:tbl>
    <w:bookmarkStart w:name="z8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исполнительных органов Северо-Казахстанской области, районов, города Петропавловска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сельского хозяйства Северо-Казахстанской области", адрес: Северо-Казахстанская область, город Петропавловск, улица Парковая 57 "В";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сельского хозяйства Айыртауского района", адрес: Северо-Казахстанская область, Айыртауский район, село Саумалколь, улица Даулетбая Сыздыкова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сельского хозяйства Акжарского района", адрес: Северо-Казахстанская область, Акжарский район, село Талшик, улица Целинная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сельского хозяйства Аккайынского района", адрес: Северо-Казахстанская область, Аккайынский район, село Смирново, улица Народная 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сельского хозяйства Есильского района", адрес: Северо-Казахстанская область, Есильский район, село Явленка, улица Ленина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сельского хозяйства Жамбылского района", адрес: Северо-Казахстанская область, Жамбылский район, село Пресновка, улица Дружбы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сельского хозяйства района Магжана Жумабаева", адрес: Северо-Казахстанская область, район Магжана Жумабаева, город Булаево, улица Пионерская 2 "А";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Государственное учреждение "Отдел сельского хозяйства Кызылжарского района", адрес: Северо-Казахстанская область, Кызылжарский район, село Бесколь, улица Институтская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Государственное учреждение "Отдел сельского хозяйства Мамлютского района", адрес: Северо-Казахстанская область, Мамлютский район, город Мамлютка, улица А. Кунанбаева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Государственное учреждение "Отдел сельского хозяйства района имени Габита Мусрепова", адрес: Северо-Казахстанская область, район имени Габита Мусрепова, село Новоишимское, улица Аблай-хана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Государственное учреждение "Отдел сельского хозяйства Тайыншинского района", адрес: Северо-Казахстанская область, Тайыншинский район, город Тайынша, улица Конституции Казахстана 197;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Государственное учреждение "Отдел сельского хозяйства Тимирязевского района", адрес: Северо-Казахстанская область, Тимирязевский район, село Тимирязево, улица ШоканаУалихана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Государственное учреждение "Отдел сельского хозяйства Уалихановского района", адрес: Северо-Казахстанская область, Уалихановский район, село Кишкенеколь, улица Джамбула 76;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Государственное учреждение "Отдел сельского хозяйства района Шал акына", адрес: Северо-Казахстанская область, район Шал акына, город Сергеевка, улица Победы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"Отдел предпринимательства и сельского хозяйства города Петропавловска", адрес: Северо-Казахстанская область, город Петропавловск, улица Конституции Казахстана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развития семеноводства"</w:t>
            </w:r>
          </w:p>
        </w:tc>
      </w:tr>
    </w:tbl>
    <w:bookmarkStart w:name="z10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развития семеноводства" через канцелярию услугодателя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"Субсидирование развития семеноводства"</w:t>
            </w:r>
          </w:p>
        </w:tc>
      </w:tr>
    </w:tbl>
    <w:bookmarkStart w:name="z10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развития семеноводства" через Государственную корпорацию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