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bd2b" w14:textId="19b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220. Зарегистрировано Департаментом юстиции Северо-Казахстанской области 15 июля 2016 года № 3821. Утратило силу постановлением акимата Северо-Казахстанской области от 20 января 2017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20.01.2017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13 июля 2015 года № 246 (опубликовано в газете "Северный Казахстан" № 149 от 5 ноября 2015 года, зарегистрировано в Реестре государственной регистрации нормативных правовых актов № 3350).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энергетики и жилищно-коммунального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Северо-Казахстанской области от 16 июня 2016 года № 220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регламент) разработан в соответствии со стандартом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13167) (далее – Стандарт), оказывается структурными подразделениями местного исполнительного органа районов, города областного значения, осуществляющих функции в сфере жилищных отношений (далее – услугодатели)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государственных услуг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Форма оказания государственной услуги -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предоставления неполного пакета документов перечисленных в пункте 4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ПЭП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отказа в оказании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установление, что услугополучатель, единственное жилище которого признано аварийным в порядке, предусмотренном законодательством Республики Казахстан, обратился вне населенного пункта, в котором жилище было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отсутствие факта проживания в городах республиканского значения, столице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обмена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разрушения или порчи жилища по его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обращение услугополучателя и прием соответствующих документов либо электронный запрос: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согласно приложению 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факт проживания в городах республиканского значения, столице не менее трех лет (только для граждан Республики Казахстан, проживающих в городе республиканского значения, столице);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соответствующего местного исполнительного органа, если единственное жилище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 справка с места работы (службы),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справки соответствующих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ПЭП: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подтверждающий факт проживания в городах республиканского значения, столице не менее трех лет (только для граждан Республики Казахстан, проживающих в городе республиканского значения, столице);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свидетельства о заключении (расторжении) брака (до 1 июня 2008 года), о смерти членов семьи (до 13 августа 2007 года), о рождении детей (до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соответствующего местного исполнительного органа, если единственное жилище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с места работы (службы);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кандидаты в космонавты, космонавты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подтверждающая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электронную копию справки соответствующих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услугополучателя сотрудником канцелярии услугодателя от инспектора Государственной корпорации либо электронный запрос и передача документов для оформления резолюции руководителю услугодателя. В случае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инспектор Государственной корпорации выдает расписку об отказе в приеме документов по форме согласно приложению 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Длительность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представленные документы и определяет ответственного исполнителя.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28 (двадцать восемь)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решение, подписывает проект результата оказания государственной услуги и передает в канцелярию услугодателя для выдачи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Государственной корпорации. Длительность выполнения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услугополучателя сотрудником канцелярии услугодателя от инспектора Государственной корпорации либо электронный запрос и передача документов для оформления резолюции руководителю услугодателя. В случае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инспектор Государственной корпорации выдает расписку об отказе в приеме документов по форме согласно приложению 3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исполнителя. Длительность выполнения –30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28 (двадцать восемь)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решение, подписывает проект результата оказания государственной услуги и передает в канцелярию услугодателя для выдачи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Государственной корпорации. Длительность выполнения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порядка обращения в Государственную корпорацию, длительность обработки запроса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для получения государственной услуги обращается в Государственную корпорацию;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принимает документы и проверяет правильность заполнения заявления и полноту пакета представленных документов.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инспектор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инспектор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 Длительность выполнения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инспектор Государственной корпорации подготавливает документы и направляет их услугодателю через курьерскую или иную уполномоченную на это связь.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услугодатель рассматривает документы и направляет результат оказания государственной услуги. Длительность выполнения – 28 (двадцать восемь)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инспектор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услугополучателю. Длительность выполнения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Описание порядка обращения и последовательности процедур (действий) услугодателя и услугополучателя при оказании государственной услуги 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1-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2 -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3 - услугополучатель производит удостоверение электронного запроса для оказания электронной государственной услуги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4 - услугодатель осуществляет обработку (проверку, регистрацию) электронного запроса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5 - услугополучатель получает уведомления о статусе электронного запроса и сроке оказания государственной услуги в "личный кабинет"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6 - услугодатель направляет в "личный кабинет" услугополучателя уведомление либо мотивированный ответ об отказе в оказании государственной услуги в форме электронного документа, подписанного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Государственную корпорацию и ПЭП,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0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6"/>
        <w:gridCol w:w="3693"/>
        <w:gridCol w:w="3391"/>
      </w:tblGrid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Саумаколь, улица Шокана Валиханова,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жилищно-коммунального хозяйства,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Зеленая,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Иманова,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Дружба,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жилищно-коммунального хозяйства,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Бесколь, улица Институтская,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Абая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Гагарина,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регламенту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При оказании государственной услуги через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