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68a6" w14:textId="4376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12 апреля 2011 года № 99 "Об установлении мест массового отдыха, туризма и спорта на водных объектах и водохозяйственных сооружениях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июля 2016 года № 255. Зарегистрировано Департаментом юстиции Северо-Казахстанской области 21 июля 2016 года № 3839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мест для массового отдыха, туризма и спорта на водных объектах и водохозяйственных сооружениях Северо-Казахстанской области" от 12 апреля 2011 года № 99 (опубликовано 28 мая 2011 года в газете "Северный Казахстан", зарегистрировано в Реестре государственной регистрации нормативных правовых актов за № 1780)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"Управление природных ресурсов и регулирования природопользования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15 июня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экологии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экологического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регулирования, контроля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нефтегазовом комплексе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 июля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Бекмухаметов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территориального отдела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комплексного использования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по регулированию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 ресурсов"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 июля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защите прав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потребителей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защите прав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 июля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4 июля 2016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12 апреля 2011 года № 99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Северо-Казахстанской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373"/>
        <w:gridCol w:w="7200"/>
        <w:gridCol w:w="2427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водного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массового отдыха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округ, ближайший 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водного объекта, используемая для массового отдыха граждан (городской пляж)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Пестрое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водного объекта, используемая для массового отдыха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"Имантау"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Имантауский, село 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товарищества с ограниченной ответственностью "Солнечный ВИП"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Арыкбалыкский, село Арыкбалык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туристического комплекса "Акбар"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Арыкбалыкский, село Арыкбалык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детского оздоровительного центра "Карлыгаш"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Имантауский, село 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"Аршалы"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Имантауский, село 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"Жемчужина Имантау"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Арыкбалыкский, село Арыкбалык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индивидуального предпринимателя "Адамова"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Имантауский, село 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"Боровушка"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Имантауский, село 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"Сабина"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Лобановский, село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"Тихая гавань"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Лобановский, село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"Черная лагуна"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Жетыкольский, село 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"Горняк"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Лобановский, село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"Улан"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Лобановский, село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"Шалкар"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Лобановский, село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санатория "Шалкар 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Жетыкольский, село 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дома отдыха "Родники"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Лобановский, село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прилегающая часть водного объекта к территории общественного объединения "Казахстанское общество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Лобановский, село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"Бастау" индивидуального предпринимателя "Казкенов"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Жетыкольский, село 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товарищества с ограниченной ответственностью "ARDI"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Жетыкольский, село 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"Ардагер"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Володарский, село 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"Турпан"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Володарский, село 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"Жемчужина"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Володарский, село 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"Дом рыбака" индивидуального предпринимателя "Сулейменовой Б.Т."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Лобановский, село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индивидуального предпринимателя "Байтенова"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Володарский, село 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индивидуального предпринимателя "Арлан"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Володарский, село 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"Суюн", "Дастур"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Володарский, село 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индивидуального предпринимателя "Махметов"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Володарский, село 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индивидуального предпринимателя "Орликов"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Володарский, село 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индивидуального предпринимателя "Сагитов"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Володарский, село 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товарищества с ограниченной ответственностью "Намыс"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Володарский, село 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базы отдыха товарищества с ограниченной ответственностью "Елікті Holidays"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Володарский, село 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зоны отдыха индивидуального предпринимателя "Абилова А.Н."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Лобановский, село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Айыртавчик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детского оздоровительного центра "Сокол"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Лобановский, село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Айыртавчик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детского оздоровительного центра "Чайка"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Лобановский, село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Айыртавчик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детского оздоровительного центра "Салтанат"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Лобановский, село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Айыртавчик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детского оздоровительного центра "Заря"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Лобановский, село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водного объекта, используемая для массового отдыха граждан "Пески"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Нежинский, село Ефимовка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водного объекта, используемая для массового отдыха граждан "Станционный"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Новоишимский, село Новоишимское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 Тарангул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зоны отдыха "Сосновый бор" индивидуального предпринимателя "Дмитриев Д.М."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Корнеевский, село Корнеевка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школы-интерната одаренных детей им. А Досмухамбетова "Балауса"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Кызылжарский, село 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водного объекта, используемая для массового отдыха граждан индивидуального предпринимателя "Чепурной К.Л."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Вагулинский, село Вагулино; Соколовский, село Соколовка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водного объекта, прилегающая к зоне отдыха "Абакшино"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Вагулинский, село Вагулино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водного объекта, прилегающая к зоне отдыха "Абакшино"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Вагулинский, село Желяково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водного объекта, используемая для массового отдыха граждан индивидуального предпринимателя "Пантелеева А.А."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Лесной, село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водного объекта, прилегающая к зоне отдыха "Привал" товарищества с ограниченной ответственностью "Достар"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Кызылжарский, село Новокаменка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"Песчаное"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Воскресеновский, село Воскресеновка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Селета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Кайратский, село Кайрат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Селета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Кулыкольский, село Кулыколь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 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правая сторона водохранилища в границах населенного пункта Каратал и города Сергеевка (городской пляж)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Аютасский, село Каратал, город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