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3f97" w14:textId="dd43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предельных норм субсидий на 1 единицу (литр, килограмм, грамм, штук) средств защиты растений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июля 2016 года № 275. Зарегистрировано Департаментом юстиции Северо-Казахстанской области 27 июля 2016 года № 3841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05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(зарегистрирован в Реестре государственной регистрации нормативных правовых актов № 13717),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перечень субсидируемых видов средств защиты растений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предельные нормы субсидий на 1 единицу (литр, килограмм, грамм, штук) средств защиты растений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государственное учреждение "Управление сельского хозяйства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25 июля 2016 года № 275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120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 75%, водорастворимый концентрат (диметиламинная соль МСРА)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 10%, концентрат эмульсии (феноксапроп-п-этил, 100 г/л + фенклоразол-этил (антидот), 50 г/л, Митцуи Кемикал Ко.Лтд., Япония) Агро Бест Груп, Турция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 ГРАНД, водно-диспергируемые гранулы (клопиралид, 750 г/кг) ООО "Агро Эксперт Груп",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водно-диспергируемые гранулы (трибенурон-метил, 375 г/кг + тифенсульфурон-метил, 375 г/кг) "Синтезия Кеми ГмБХ",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 4,5%, концентрат эмульсии (тепралоксидим, 45г/л)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 60%, смачивающийся порошок (метсульфурон-метил, 600 г/кг,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48%, водный раствор (бентазон,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г/л, Волгоградский ОАО Химпром, Россия + флорасулам, 7, 4 г/л, Дау АгроСаенсес С.Р.Л., Италия)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 70%, водно-диспергируемые гранулы (метрибузин, 700 г/кг, Дзиянгсу Сэвенконтинент Грин Кемикао Ко, Лтд, Китай) Моер Кемсайенс Ко,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 10%, концентрат эмульсии (феноксапроп-п-этил, 100 г/л + мефенпир-диэтил (антидот), 27 г/л)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 140 г/л + клоквинтоцет-мексил 50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(этофумезат, 126+фенмедифам, 63+десмедифам, 21 г/л, Шанхай МИО Кемикал Ко, Лтд, Китай)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 Коммуникейшен Импорт Экспорт Корпорейшн, Китай) ООО “Форвард”,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г/л, Юнайтед Фосфорус Лимитед, Великобритания)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г/л),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водно-диспергируемые гранулы (азимсульфурон, 500 г/кг, Эксель Индустрия (Еуроп Н.В., Бельгия) АгроБест Груп, Турция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 10%, концентрат эмульсии (феноксапроп-п-этил, 100 г/л + клоквинтоцет-мексил (антидот), 30 г/л) Наньцзин Эссенс Файн-Кемикал Со.,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 40%, концентрат суспензии (метазахлор, 400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водно-диспергируемые гранулы (метсульфурон-метил, 600 г/кг, Дзиянгсу Тиенжонг Груп Ко., Лтд, Китай) Моер Кемсайенс Ко,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ГАЛАКТАЛТ, концентрат эмульсии (галоксифоп-Р-метил, 104 г/л Трасткем КО, Лтд., Китай) ООО Резерв,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ГАЛОМЕКС, концентрат эмульсии (галоксифоп-П-метил, 108 г/л)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ГАРДО ГОЛД 500, концентрат суспензии (с-метолахлор 312,5 г/л + тербутилазин 187,5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водорастворимый концентрат (500 г/л МЦПА кислоты в виде диметиламинной, калиевой и натриевой солей, Химическое предприятие Органика-Сажина, Польша)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водорастворимый концентрат (пиклорам, 150 г/л, Лиер Кемикал Индастри Компани Лимитед, Китай + МЦПА, 350 г/л, Аксима "Агрикалче 2000")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(трибенурон-метил, 750 г/кг) ЗАО "Щелково Агрохим",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 (трибенурон-метил,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75%, сухая текучая суспензия (трибенурон-метил, 750 г/кг),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(феноксапроп-п-этил, 69 г/л + нафталевый ангидрид (антидот) , 125 г/л ООО “Форвард”,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водно-диспергируемые гранулы (трибенурон-метил, 750 г/кг) Шанхай МИО Кемикал Ко., Лтд.,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 60%, водно-диспергируемые гранулы (метсульфурон-метил, 600 г/кг, Екар Кемикалс Лтд., Китай)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водный раствор (диметиламинная соль 2,4-Д, 720 г/л)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2-этилгексилового эфира, 720 г/л, Шаньдунь Чжунши Пестициды Ко, Лтд, Китай)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 ООО "Форвард",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72%, водный концентрат (диметиламинная соль 2.4-Д),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 72% концентрат эмульсии (2-этилгексиловый эфир 2, 4 дихлорфеноксиуксусной кислоты)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концентрат эмульсии (галоксифоп-п-метил, 240 г/л), ДВА-Агро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водный раствор (глифосат, 360 г/л, Шандонг Вейфанг Рейнбоу Кемикал Ко., Китай) ООО Алсико-Агропром,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водный раствор (2,4-Д кислота в виде диметиламинной соли, 344 г/л + дикамбы кислота в виде диметиламинной соли, 120 г/л) ООО "Агро Эксперт Груп",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 48%, водный раствор (дикамба,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 72%, водный раствор (2,4-Д аминная соль,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77%, водно-диспергируемые гранулы (глифосат, 770 г/кг) Наньцзин Эссенс Файн-Кемикал Со.,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(С-метолахлор, 960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водно-диспергируемые гранулы (никосульфурон, 600 г/кг + тифенсульфурон-метил, 150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 4,8%, водорастворимый концентрат (имазамокс, 33 г/л + имазапир, 15 г/л) БАСФ 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ЕССЕНТАПИР 10%, водный раствор (имазетапир, 100 г/л) Наньцзин Эссенс Файн-Кемикал Со.,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75%, водно-диспергируемые гранулы (глифосат, 747 г/кг, Шангдонг Чияучанг Кемикал Ко., Лтд., Китай) Моер Кемсайенс Ко,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(глифосат, 360 г/л, Цянгсу Янгнон Кемикал Ко. Лтд., Китай) Моер Кемсайенс Ко. Лтд.,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ЗАЛП, концентрат эмульсии (хизалофоп-П-этил, 250 г/л) ООО "Агро Эксперт Груп",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г/л),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г/л, Рокита Агро СА, Польша)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г/кг, Стоктон Кемикал Корпорейшн, США)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г/л, Стрэнд Групп Холдингс Лтд., ЮАР)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 10%, концентрат эмульсии (феноксапроп-п-этил, 100 г/л + клоквинтоцет-мексил (антидот), 27 г/л)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 ФОРТЕ, концентрат эмульсии (галаксифоп-п-метил, 240 г/л)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г/кг, Синтезия Кеми ГмбХ, Германия),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сухая текучая суспензия (тифенсульфурон-метил 750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водно-диспергируемые гранулы (метсульфурон-метил 600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КАПТОРА 4,8%, водорастворимый концентрат (имазамокс 33 г/л + имазапир 15 г/л, БАСФ Агрокемикал Продактс Б.В., Нидерланды)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 70%, смачивающийся порошок (метрибузин, 700 г/кг)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г/кг, Стрэнд групп Холдингс Лтд, ЮАР)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 W, смачивающийся порошок (пропизамид, 50%)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КИНЕТИК, концентрат эмульсии (клетодим, 240 г/л)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концентрат эмульсии (феноксапроп-п-этил, 100 г/л + фенклоразол-этил (антидот), 27 г/л, Екар Кемикалс Лтд., Китай)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КЛОДИМЕКС ПЛЮС, концентрат эмульсии (феноксапроп-п-этил, 90 г/л + клодинафоп-пропагил, 45 г/л + клоквинтосет-мексил, 34,5 г/л)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г/л, Цзянсу Институт оф Экомонес Ко.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водорастворимый концентрат (глифосат в виде изопропиламинной и калийной солей, 540 г/л) Нуфарм ГмбХ и Ко КГ,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 + клоквинтоцет-мексил, 40 г/л, Юнайтед Агри-Кемикал Компани ГмбХ, Швейцария)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г/кг, Гранд Харвест Интернациональ Деволопмент Лимитед, Китай) ООО Резерв,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(метрибузин, 270 г/л)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смачивающийся порошок (метрибузин, 700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 Дау АгроСайенсес,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 флорасулам, 150 г/кг)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ЛАРЕН ПРО, водно-диспергируемые гранулы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(феноксапроп-п-этил, 100 г/л + клоквинтосет-мексил, (антидот), 20 г/л, Цзянсу Институт оф Экомонес Ко.,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г/л, Цзянсу Институт оф Экомонес Ко., Лтд,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(феноксапроп-п-этил, 70 г/л + клоквинтосет-мексил (антидот), 40 г/л)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эмульсия масляно-водная (клодинафоп-пропаргил 240 г/л + клоквинтоцет-мексил 60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г/кг, Цзянсу Агрокем Лаборатори Ко., Лтд, Китай)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 8%, концентрат эмульсии (клодинафоп-пропаргил, 80 г/л + клоквинтоцет-мексил (антидот), 20 г/л, Лейтон Агрио Лтд.,Китай)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 + триасульфурон, 41 г/кг)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 Дау АгроСайенсес,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(метсульфурон-метил, 300 г/кг + трибенурон-метил, 450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г/кг, Цзянсу Институт оф Экомонес Ко.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г/л + иодосульфурон-метил-натрия, 1,0 г/л + тиенкарбазон-метил, 10 г/л + ципросульфид (антидот), 15 г/л),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(пироксулам, 45 г/л + клоквинтоцет-мексил (антидот), 90 г/л) Дау АгроСайенсес,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 (метсульфурон-метил, 600 г/кг, Чайна Коммуникейшен Импорт Экспорт Корпорейшн, Китай) ООО “Форвард”,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г/л, Цзянсу Институт оф Экомонес Ко.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 600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водный раствор (дикамбы кислота в виде диметиламинной соли, 480 г/л) ООО "Агро Эксперт Груп",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 (трибенурон-метил, 750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(глифосат, 540 г/л,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 (никосульфурон, 700 г/кг + тифенсульфурон-метил, 125 г/кг)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(метазахлор, 375 г/л + имазамокс, 25 г/л) БАСФ Агрокемикал Продактс Б.В., Пуэрто 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ОВЕН, концентрат эмульсии (клодинафоп-пропаргил, 80 г/л + клоквинтосет-мексил (антидот), 20 г/л) ООО "Агро Эксперт Груп",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концентрат эмульсии (2.4-Д кислота в виде 2-этилгексилового эфира, 500 г/л) ГБУ РБ "НИТИГ АН РБ",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концентрат эмульсии (хлорсульфурон + малолетучие эфиры 2.4-Д) НИТИГ,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концентрат эмульсии (феноксапроп-п-этил, 100 г/л + клоквинтосетмексил (антидот), 27 г/л) ООО "Агро Эксперт Груп",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 Кемтура Европ Лтд., Великобритания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ПАРАДОКС, водорастворимый концентрат (имазамокс,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ПАССАТ, водный раствор (глифосата кислота в виде изопропиламиной соли, 360 г/л) ООО "Агро Эксперт Груп",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 БАСФ Агрокемикал Продактс Б.В., Голландия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г/л, Цзянсу Агрокем Лаборатори Ко., Лтд, Китай)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г/кг, Анхуи Фенгле Агрокемикал Ко., Лтд, Китай) Моер Кемсайенс Ко,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ПЛУГГЕР, водно-диспергируемые гранулы (трибенурон-метил, 625 г/кг +метсульфурон-метил,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ПРОЛАЙН, концентрат эмульсии (метрибузин, 600 г/л) Синтезия Кеми ГмбХ",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 4%, водный раствор (имазамокс, 40 г/л) БАСФ 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концентрат эмульсии (феноксапроп-п-этил, 120 г/л + мефенпир-диэтил (антидот), 33 г/л)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 + мефенпир-диэтил (антидот), 27 г/л)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7,5%, эмульсия масляно-водная (феноксапроп-п-этил, 69 г/л + мефенпир-диэтил (антидот), 75 г/л)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г/л, Анхуи Фенгле Агрокемикал Ко., Лтд, Китай) Моер Кемсайенс Ко,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(глифосат, 360 г/л)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600, водный раствор (калийная соль глифосата кислоты, 600 г/л)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 54%, водный раствор (глифосат, 540 г/л) Монсанто,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РЕПЕР, концентрат коллоидного раствора (100 г/л клопиралид, + 15 г/л флуроксипир)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водно-диспергируемые гранулы (трибенурон-метил, 750 г/кг,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концентрат эмульсии (2-этилгексиловый эфир 2,4-Д кислоты, 905 г/л,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водно-диспергируемые гранулы (римсульфурон, 250 г/кг) ООО "Форвард",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 + фенклоразол-этил (антидот), 50 г/л, Джезянг Хисун Кемикал Ко. Лтд., Китай) Моер Кемсайенс Ко.Лтд.,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водный раствор (клопиралид, 300 г/л, Лейтон Агрио Лтд.,Китай)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(феноксапроп-п-этил 140 г/л + клодинафоп-прапаргил 90 г/л + клоквинтоцет-мексил 72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масляная дисперсия (хизалофоп-п-этил, 50 г/л + имазамокс, 38 г/л) АО "Щелково Агрохим",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 (антидот) 250 г/л)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 Ариста Лайф Сайенс С.А.С.,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 + клодинафоп-пропаргил 90 г/л + клоквинтоцет-мексил 72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СОЛЯРИС, концентрат эмульсии (флуазиафоп-п-бутил 150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водный раствор (глифосат, 360 г/л, Атанор С.А., Аргентина) АгроБест Груп, Турция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 "Юнайтед Агри-Кемикал Компани ГмбХ",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(трибенурон-метил, 750 г/кг) ООО "Форвард",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 Дау АгроСайенсес,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водный раствор (глифосат, 450 г/л, Екар Кемикалс Лтд., Китай) Иствью YKC, Лтд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 БАСФ Агро Б.В.,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водно-диспергируемые гранулы (клопиралид, 750 г/кг,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(циклоксидим, 100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водный раствор (диметиламинная соль 2,4-Д, 357 г/л + дикамба, 124 г/л, Екар Кемикал Лтд., Китай) Иствью YKC, Лтд",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водный раствор (2,4-Д диметиламинная соль, Екар Кемикалс Лтд., Китай) Иствью YKC, Лтд",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г/л, Шандонг Синда Кемикал Ко. Лтд., Китай) Моер Кемсайенс Ко. Лтд.,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водный раствор (клопиралид, 300 г/л, Гранд Харвест Интернациональ Деволопмент Лимитед, Китай) ООО Резерв,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 эмульсии (клодинафоп-пропаргил, 80 г/л + клоквинтоцет-мексил (антидот), 20 г/л, Саймонс Б.В., Нидерланды) АгроБест Груп, Турция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 (глифосат кислоты 540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(клодинафоп-пропаргил 240 г/л + клоквинтоцет-мексил 60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г/л, Цзянсу Институт оф Экомонес Ко., Лтд.,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сухая текучая суспензия (трибенурон-метил, 750 г/кг) ООО "Агро Эксперт Груп",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ТРИМЕКС ПЛЮС, водно-диспергируемые гранулы (трибенурон-метил, 261 г/кг + метсульфурон-метил, 391 г/кг)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г/кг, Цзянсу Институт оф Экомонес Ко.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54%, водный раствор (глифосат, 540 г/л) Шанхай МИО Кемикал Ко., Лтд.,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(глифосат, 450 г/л, Шанхай МИО Кемикал Ко., ЛТД, Китай)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(феноксапроп-п-этил, 100 г/л + фенклоразол-этил (антидот) 27 г/л, Шанхай МИО Кемикал Ко., ЛТД, Китай)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г/л, Лейтон Агрио Лтд.,Китай)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водно-диспергируемые гранулы (трибенурон-метил, 750 г/кг) "ДВА Агро ГмбХ",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(оксифлуорфен, 240 г/л) Шанхай МИО Кемикал Ко., Лтд.,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 + клоквинтоцет-мексил (антидот), 34,5 г/л) Кеминова А/С,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г/л, Шанхай Сайфхем Интернешнл Трейд Ко., Лтд, Китай)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г/л), Байер КропСайенс 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водно-диспергируемые гранулы (метсульфурон-метил, 600 г/кг) Наньцзин Эссенс Файн-Кемикал Со.,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водорастворимые гранулы (клопиралид, 750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ХАРИУС, концентрат эмульсии (ацетохлор, 900 г/л) ООО "Агро Эксперт Груп",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водно-диспергируемые гранулы (тифенсульфурон-метил, 750 г/кг) Дюпон Интернешнл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(тифенсульфурон-метил,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ХВАСТОКС 750, водный раствор (МЦПА в форме диметиламинной соли, 750 г/л) Химический завод "Органика сажина" А.О., Польша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 кислоты 540 г/л, Синтезия Кеми ГмбХ, Германия),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ХЛОМЕКС 48%, концентрат эмульсии (кломазон, 480 г/л)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концентрат эмульсии (2.4-Д + оксим дикамбы) НИТИГ,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 Ариста ЛайфСайенс САС,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водно-диспергируемые гранулы (метсульфурон-метил, 391 г/кг + трибенурон-метил, 261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 Дюпон Интернешнл Оперейшнз Сарл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564 г/л + метсульфурон-метил, 600 г/кг, Чайна Коммуникей­шен Импорт Экспорт Корпорейшн, Китай) ООО “Форвард”,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г/л + 2-этилгексиловый эфир дикамбы кислоты, 60 г/л, Чайна Коммуникейшен Импорт Экспорт Корпорейшн, 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“Форвард”,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г/л, Чайна Коммуникейшен Импорт Экспорт Корпорейшн, Китай) ООО “Форвард”,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концентрат эмульсии (2-этилгексиловый эфир клопиралида, 500 г/л, Чайна Коммуникейшен Импорт Экспорт Корпорейшн, Китай) ООО “Форвард”,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ЭЛЮМИС 105, масляная дисперсия (мезотрион, 75 г/л + никосульфурон, 30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2-этилгексилового эфира, 850 г/л, Цянгжоу Уинтафон Кемикал Ко., Лтд, Китай) Моер Кемсайенс Ко,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водно-диспергируемые гранулы (римсульфурон, 500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 эмульсии (пендиметалин, 330 г/л) ЗАО "Щелково Агрохим",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кислота в виде 2-этилгексилового эфира, 850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концентрат эмульсии (2,4-Д кислота в виде 2-этилгексилового эфира, 905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850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ЭСТЕТ, концентрат эмульсии ((2,4-Д дихлорфеноксиуксусной кислоты в виде 2-этилгексилового эфира, 600 г/л),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(2,4-Д кислоты в виде малолетучих эфиров, 500 г/л, Гранд Харвест Интернациональ Деволопмент Лимитед, Китай) ООО Резерв,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 12%, концентрат эмульсии (феноксапроп-п-этил, 120 г/л + фенклоразол-этил, (антидот), 60 г/л, НАБ Интернешнл Агро-Кемикалс Ко. Лтд.,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96%, концентрат эмульсии (метолахлор, 960 г/л, Родинет Инвестментс Капитал С.А., Канада)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АРГО, микроэмульсия (80 г/л феноксапроп-П-этила + 24 г/л клодинафоп-пропаргила + 30 г/л антидота) ТОО Щелково Агрохим - KZ,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 36%, водный раствор (глифосат, 360 г/л, Шандонг Рейнбоу Кемикал Ко. Лтд.,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 33%, концентрат эмульсии (пендиметалин, 330 г/л, Рози Кемикал Ко., Лтд, Китай) ТОО КосАгроКоммерц,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г/л, Зейянг Инфанда Биокемикал Ко., Лтд, Китай) ТОО КосАгроКоммерц,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 72%, водный раствор (2,4-Д диметиламинная соль, 720 г/л, Шангжоу Винтафоне Кемикал Ко, Лтд, Китай) ТОО КосАгроКоммерц,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ВИРТУОЗ, водно-диспергируемые гранулы (клопиралид, 750 г/кг) ТОО "Астана-Нан",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 75%, сухая текучая суспензия (трибенурон-метил, 750 г/кг) ТОО "Астана-Нан",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 24%, концентрат эмульсии (оксифлуорфен, 240 г/л, Родинет Инвестментс Капитал С.А., Канада)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г/л), Янгсу Флаг Кемикал индастри Ко., Лтд, Китай)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 60%, концентрат эмульсии (2-этилгексиловый эфир 2, 4 дихлорфеноксиуксусной кислоты 600 г/л, Чина Кроп Кэмикал Протекшин Компании Лимитед, Китай) ТОО "Агрохимия",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2.4-Д, 357 г/л + дикамба, 124 г/л)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 72%, водный раствор (2,4-Д диметиламинная соль, Шандонг Рейнбоу Кемикал Ко. Лтд.,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кислоты, 950 г/л) ТОО Щелково Агрохим - KZ,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ЛИНКОР, концентрат суспензии (метрибузин 600 г/л)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(клопиралид, 300 г/л, Лиер кемикал Индастри Ко., Лтд, Китай) ТОО Щелково Агрохим - KZ,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г/л, Стрэнд Групп Холдингс Лтд., ЮАР + клохинтоцет-мексил (антидот), 47 г/л, Жэянг Шенгхуа Биок Кемикал Ко. Лтд., Китай) ТОО Щелково Агрохим - KZ,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 + фенклоразол-этил (антидот), 35 г/л, Стрэнд Групп Холдингс Лтд., ЮАР) ТОО Щелково Агрохим - KZ,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г/л, Чина Кроп Кэмикал Протекшин Компани Лимитэд,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(2-этилгексиловый эфир 2,4-Д кислоты, 300 г/л + флорасулам, 3,7 г/л) ТОО Щелково Агрохим - KZ,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60%, смачивающийся порошок (метсульфурон-метил, 600 г/кг, Чина Кроп Кэмикал Протекшин Компани Лимитед,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САННИ, водно-диспергируемые гранулы (трибенурон-метил, 750 г/кг)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г/л), Шандонг Куиаошанг Кемикал Ко., Лтд, Китай)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г/л, Жэйянг Шенгхуа Биок Кемикал Лтд., Китай) ТОО Щелково Агрохим - KZ,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концентрат эмульсии (пендиметалин, 350 г/л, НАБ Интернешнл Агро-Кемикалс Ко.Лтд.,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 33%, концентрат эмульсии (пендиметалин, 330 г/л) ТОО "Астана-Нан",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 4%, концентрат эмульсии (хизалофоп-П-тефурил, 40 г/л) ТОО "Астана-Нан",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к-ты, 360 г/л + хлорсульфурон к-ты, 22, 2 г/л, Стрэнд Групп Холдингс Лтд., ЮАР) ) ТОО Щелково Агрохим - KZ,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в.д.г. (метсульфурон-метил, 600 г/кг) ТОО "Астана-Нан",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эмульсии (хизалофоп-п-тефурил, 40 г/л, Шанхай Сайфхем Интернешнл Трейд Ко., Лтд, Китай) ТОО Щелково Агрохим - KZ,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ЦЕНТУРИОН, эмульсия масляно-водная (клодинафоп-пропаргил 240 г/л + клоквинтоцет-мексил (антидот), 60 г/л) ТОО "Астана-Нан",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ПРЕМИУМ, суспензионная эмульсия (2,4-Д кислота в виде сложного 2-этилгексилового эфира, 410 г/л + флорасулам, 7,4 г/л) ТОО "Астана-Нан",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(2,4-Д кислота в виде 2-этилгексилового эфира, 905 г/л) ТОО "Астана-Нан",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ЯГУАР, эмульсия масляно-водная (феноксопроп-п-этил 69 г/л + мефенпир-диэтил (антидот), 75г/л) ТОО "Астана-Нан",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водно-диспергируемые гранулы (метсульфурон-метил, 600 г/кг,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 480, водный раствор (глифосата кислота в виде калиевой соли, 480 г/л) ООО "Агро Эксперт Груп",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 70%, водно-диспергируемые гранулы (метрибузин, 700 г/кг) Наньцзин Эссенс Файн-Кемикал Со.,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водный раствор (2 – этилгексиловый эфир 2,4 дихлорфеноксиуксус-ной кислоты, 820 г/л, Вилловоод Лтд., Китай) Вилловоод Лтд.,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водно-диспергируемые гранулы (метсульфурон-метил, 600 г/кг, Вилловоод Лтд., Китай) Вилловоод Лтд.,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водный раствор (2,4-Д диметиламинная соль, Пиларквим Лтд., Китай) Пилар АгриСайенс Корпорейшн, Канада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25 июля 2016 года № 275</w:t>
            </w:r>
          </w:p>
        </w:tc>
      </w:tr>
    </w:tbl>
    <w:bookmarkStart w:name="z26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нормы субсидий на 1 единицу (литр, килограмм, грамм, штук) средств защиты растений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8053"/>
        <w:gridCol w:w="221"/>
        <w:gridCol w:w="1002"/>
        <w:gridCol w:w="2065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удешевле-ния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иностранного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водорастворимый концентрат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 10%, концентрат эмульсии 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 ГРАНД,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водно-диспергируемые гранулы (трибенурон-метил, 375 г/кг + тифенсульфурон-метил,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АРАМО 4,5%, концентрат эмульсии (тепралоксидим, 45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 60%,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48%, водный раствор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 + флорасулам, 7, 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 70%, водно-диспергируемые гранулы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 10%, концентрат эмульсии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3 199,72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 140 г/л + клоквинтоцет-мексил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(этофумезат, 126+фенмедифам, 63+десмедифам,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БОТАКАН 10%, концентрат эмульсии (феноксапроп-п-этил, 100 г/л + клоквинтоцет-мексил (антидот), 30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3 529,86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 40%, концентрат суспензии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ГАЛАКТАЛТ,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ГАЛОМЕКС, концентрат эмульсии (галоксифоп-П-метил,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ГАРДО ГОЛД 500, концентрат суспензии (с-метолахлор 312,5 г/л + тербутилазин 187,5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водорастворимый концентрат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водорастворимый концентрат (пиклорам, 150 г/л + МЦПА,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75%, сухая текучая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(феноксапроп-п-этил, 69 г/л + нафталевый ангидрид (антидот) 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 60%,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водный раствор (диметиламинная соль 2,4-Д,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2-этилгексилового эфира,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72%, водный концентрат (диметиламинная соль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 72% концентрат эмульсии (2-этилгексиловый эфир 2, 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концентрат эмульсии (галоксифоп-п-метил,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водный раствор (2,4-Д кислота в виде диметиламинной соли, 344 г/л + дикамбы кислота в виде диметиламинной соли,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 48%,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 72%, водный раствор 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77%, водно-диспергируемые гранулы (глифосат, 770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2 236,92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водно-диспергируемые гранулы (никосульфурон, 600 г/кг + тифенсульфурон-метил,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 4,8%, водорастворимый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ЕССЕНТАПИР 10%, водный раствор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75%, водно-диспергируемые гранулы (глифосат,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ЗАЛП, концентрат эмульсии (хизалофоп-П-этил,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7 257,095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 10%, концентрат эмульсии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 ФОРТЕ, концентрат эмульсии (галаксифоп-п-метил,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сухая текучая суспензия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КАПТОРА 4,8%, водорастворимый концентрат (имазамокс 33 г/л + имазапир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 70%,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 W, смачивающийся порошок (пропизамид, 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КИНЕТИК, концентрат эмульсии (клетодим,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концентрат эмульсии (феноксапроп-п-этил, 100 г/л + фенклоразол-этил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КЛОДИМЕКС ПЛЮС, концентрат эмульсии (феноксапроп-п-этил, 90 г/л + клодинафоп-пропагил, 45 г/л + клоквинтосет-мексил,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водорастворимый концентрат (глифосат в виде изопропиламинной и калийной солей,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 + клоквинтоцет-мексил,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ЛАЗУРИТ, смачивающийся порошок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(феноксапроп-п-этил, 100 г/л + клоквинтосет-мексил,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(феноксапроп-п-этил, 70 г/л + 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эмульсия масляно-водная (клодинафоп-пропаргил 240 г/л + клоквинтоцет-мексил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 8%, концентрат эмульсии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 + триасульфурон, 41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(метсульфурон-метил, 300 г/кг + трибенурон-метил,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г/л + иодосульфурон-метил-натрия,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5 112,955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(пироксулам, 45 г/л + клоквинтоцет-мексил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водный раствор (дикамбы кислота в виде диметиламинной соли,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 (никосульфурон, 700 г/кг + тифенсульфурон-метил,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65 702,5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ОВЕН, концентрат эмульсии (клодинафоп-пропаргил, 80 г/л + клоквинтосет-мексил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концентрат эмульсии (2.4-Д кислота в виде 2-этилгексилового эфира,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концентрат эмульсии (хлорсульфурон + малолетучие эфиры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концентрат эмульсии (феноксапроп-п-этил, 100 г/л + клоквинтосетмексил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ПАРАДОКС, водорастворимый концентрат (имазамокс,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ПАССАТ, водный раствор (глифосата кислота в виде изопропиламиной соли,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ПЛУГГЕР, водно-диспергируемые гранулы (трибенурон-метил, 625 г/кг +метсульфурон-метил,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ПРОЛАЙН, концентрат эмульсии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 4%, водный раствор 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концентрат эмульсии (феноксапроп-п-этил, 120 г/л + мефенпир-диэтил (антидот), 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3 199,72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7,5%, эмульсия масляно-водная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600, водный раствор (калийная соль глифосата кислоты,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 54%,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РЕПЕР, концентрат коллоидного раствора (100 г/л клопиралид + 15 г/л флуроксипир)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концентрат эмульсии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водно-диспергируемые гранулы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 + 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(феноксапроп-п-этил 140 г/л + клодинафоп-прапаргил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масляная дисперсия (хизалофоп-п-этил, 50 г/л + имазамокс, 38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 (антидот)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11 446,42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СОЛЯРИС, концентрат эмульсии (флуазиафоп-п-бутил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водный раствор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водный раствор (диметиламинная соль 2,4-Д, 357 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водный раствор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 эмульсии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(клодинафоп-пропаргил 240 г/л + клоквинтоцет-мексил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сухая текучая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ТРИМЕКС ПЛЮС, водно-диспергируемые гранулы (трибенурон-метил, 261 г/кг + метсульфурон-метил, 391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(феноксапроп-п-этил, 100 г/л + 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 + клоквинтоцет-мексил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16 912,12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водорастворимые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ХАРИУС,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водно-диспергируемые гранулы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ХВАСТОКС 750, водный раствор (МЦПА в форме диметиламинной соли,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ХЛОМЕКС 48%, концентрат эмульсии (кломазон,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ЧИСТАЛАН, 40% концентрат эмульсии (2.4-Д + оксим дикамбы)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564 г/л + 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г/л + 2-этилгексиловый эфир дикамбы кислоты,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концентрат эмульсии (2-этилгексиловый эфир клопиралида,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ЭЛЮМИС 105, масляная дисперсия (мезотрион, 75 г/л + никосульфурон,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водно-диспергируемые гранулы 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ЭСТАМП, концентрат эмульсии (пендиметалин, 330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ЭСТЕТ, концентрат эмульсии (2,4-Д дихлорфеноксиуксусной кислоты в виде 2-этилгексилового эфира,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концентрат эмульсии (2,4-Д кислоты в виде малолетучих эфиров,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 480, водный раствор (глифосата кислота в виде калиевой соли,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 70%, водно-диспергируемые гранулы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ЭФИРАН, 82% водный раствор (2 – этилгексиловый эфир 2,4 дихлорфеноксиуксус-ной кислоты, 820 г/л, Вилловоод Лтд., Китай) Вилловоод Лтд.,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водно-диспергируемые гранулы (метсульфурон-метил, 600 г/кг, Вилловоод Лтд., Китай) Вилловоод Лтд.,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ПИЛАР 2,4-Д, 72% водный раствор (2,4-Д диметиламинная соль, Пиларквим Лтд., Китай) Пилар АгриСайенс Корпорейшн, Канада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отечественного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 12%, концентрат эмульсии (феноксапроп-п-этил, 120 г/л + фенклоразол-этил,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96%, концентрат эмульсии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АРГО, микроэмульсия (80 г/л феноксапроп-П-этила + 24 г/л клодинафоп-пропаргила + 30 г/л антидота)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 + флорасулам, 7, 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 10%, концентрат эмульсии (феноксапроп-п-этил, 100 г/л 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 36%,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 33%,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 72%, водный раствор 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ВИРТУОЗ,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 75%, сухая текучая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ГОТРИЛ 24%, концентрат эмульсии (оксифлуорфен,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 60%, концентрат эмульсии (2-этилгексиловый эфир 2, 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 480, водный раствор (диметиламинные соли 2.4-Д, 357 г/л + дикамба,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 72%, водный раствор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(феноксапроп-п-этил, 70 г/л + 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ЛИНКОР, концентрат суспензии (метрибузин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 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г/л, + клохинтоцет-мексил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 + 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(2-этилгексиловый эфир 2,4-Д кислоты, 300 г/л + флорасулам, 3,7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РОДАР 60%, смачивающийся порошок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САННИ,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САФАРИ, масляная дисперсия (хизалофоп-п-этил, 50 г/л + имазамокс, 38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концентрат эмульсии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 33%,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 4%,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к-ты, 360 г/л + хлорсульфурон к-ты, 22, 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ЦЕНТУРИОН, эмульсия масляно-водная (клодинафоп-пропаргил 240 г/л + клоквинтоцет-мексил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ПРЕМИУМ, суспензионная эмульсия (2,4-Д кислота в виде сложного 2-этилгексилового эфира, 410 г/л + флорасулам, 7,4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ЯГУАР, эмульсия масляно-водная (феноксопроп-п-этил 69 г/л + мефенпир-диэтил (антидот), 75г/л)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суспензионный концентрат (тидиазурон, 360г/л+диурон, 180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