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5353" w14:textId="bb85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14 декабря 2015 года № 40/1 "Об областном бюджете Северо-Казахстанской области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20 июля 2016 года № 4/1. Зарегистрировано Департаментом юстиции Северо-Казахстанской области 9 августа 2016 года № 3854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14 декабря 2015 года № 40/1 "Об областном бюджете Северо-Казахстанской области на 2016-2018 годы" (зарегистрировано в Реестре государственной регистрации нормативных правовых актов под № 3530 8 января 2016 года, опубликовано 16 января 2016 года в газете "Солтүстік Қазақстан", 16 января 2016 года в газете "Северный Казахстан")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областной бюджет Северо-Казахстанской области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133 135 329,5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15 384 682,6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1 248 153,2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36 337,8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116 466 155,9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131 991 987,6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8 442 986,9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9 037 592,8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594 605,9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339 900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340 000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бюджета – -7 639 545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– 7 639 545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"14. Утвердить резерв местного исполнительного органа Северо-Казахстанской области на 2016 год в сумме 316 174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IV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сессии Северо-Казахстанского областного маслихата от 20 июля 2016 года № 4/1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Северо-Казахстанского областного маслихата от 14 декабря 2015 года № 40/1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942"/>
        <w:gridCol w:w="942"/>
        <w:gridCol w:w="6451"/>
        <w:gridCol w:w="330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133 135 329,5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15 384 682,6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12 965 643,6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12 965 643,6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1 248 153,2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773 122,8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773 122,8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116 466 155,9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3 642 463,9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3 642 463,9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112 823 692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112 823 692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131 991 987,6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1 526 141,3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4 784 364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4 765 069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4 071 393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13 195 988,8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3 919 552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3 124 468,8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491 691,4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2 632 777,4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24 640 959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24 640 929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3 051 441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12 325 006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3 701 245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2 761 562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мероприятий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2012–2018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2012–2018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6 536 710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2 728 543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316 370,7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2 011 572,2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служебного жилища, строительство и (или) реконструкцию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400 600,1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3 499 587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4 190 575,4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25 251 021,7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861 735,6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23 653 320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3 146 904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6 075 265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региональных стабилизационных фондов продовольственных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295 956,1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земельной инспекции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контроля за использованием и охраной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220 399,4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и лицензирования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архитектурно-строительного контроля и лицензирования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6 450 704,7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6 450 704,7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1 733 294,1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918 280,6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17 346 346,7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14 016 579,7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9 822 155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2 983 939,7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1 717 427,1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401 295,1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23 568 457,6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23 568 457,6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23 246 969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256 848,7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8 442 986,9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9 037 592,8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7 652 366,8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4 364 978,8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4 364 978,8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594 605,9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594 605,9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районов (городов областного значения) неиспользованных бюджетных кредитов, выданных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-7 639 545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7 972 096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7 972 096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эмиссионные 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3 399 482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594 605,9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594 605,9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262 054,9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262 054,9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262 054,9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сессии Северо-Казахстанского областного маслихата от 20 июля 2016 года № 4/1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сессии Северо-Казахстанского областного маслихата от 14 декабря 2015 года № 40/1</w:t>
            </w:r>
          </w:p>
        </w:tc>
      </w:tr>
    </w:tbl>
    <w:bookmarkStart w:name="z40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за счет свободных остатков бюджетных средств, сложившихся на начало финансового года, возврата целевых трансфертов республиканского и областного бюджетов, неиспользованных в 2015 году</w:t>
      </w:r>
    </w:p>
    <w:bookmarkEnd w:id="1"/>
    <w:bookmarkStart w:name="z40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Доходы: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955"/>
        <w:gridCol w:w="473"/>
        <w:gridCol w:w="481"/>
        <w:gridCol w:w="955"/>
        <w:gridCol w:w="6401"/>
        <w:gridCol w:w="236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районов (городов областного значения) неиспользованных бюджетных кредитов, выданных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262 054,9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262 054,9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262 054,9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262 054,9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669 356,5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 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програм 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местного бюджета и управления коммунальной собственностью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Шал акына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служебного жилища, строительство и (или) реконструкцию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бывшей Володаровской средней школы №2 под малосемейное общежитие по адресу: улица Гоголя, с.Саумалколь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80-ти квартирного жилого дома №6 в МКР с. Саумалколь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18 квартирного арендно-коммунального жилого дома в с.Пресновка Жамбылского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18-ти квартирного жилого дома (малосемейное общежитие) в городе Булаево, ул. Луговая дом 32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районам: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развитие и обустройство инженерно-коммуникационной п. "Солнечный"-2 в г. Петропавловске (1-я очередь)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321 488,6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256 848,7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669 356,5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